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restart"/>
          </w:tcPr>
          <w:p>
            <w:pPr>
              <w:spacing w:after="0" w:line="240" w:lineRule="auto"/>
              <w:ind w:left="0" w:leftChars="0" w:firstLine="0" w:firstLineChars="0"/>
              <w:jc w:val="center"/>
            </w:pPr>
            <w:r>
              <w:t>Лабораторная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работа №</w:t>
            </w:r>
            <w:r>
              <w:rPr>
                <w:rFonts w:hint="default"/>
                <w:lang w:val="en-US"/>
              </w:rPr>
              <w:t>5</w:t>
            </w:r>
            <w:r>
              <w:t xml:space="preserve"> «</w:t>
            </w:r>
            <w:r>
              <w:rPr>
                <w:rFonts w:hint="default"/>
              </w:rPr>
              <w:t>Стелс-игры: механики скрытности и пространственного анализа</w:t>
            </w:r>
            <w:r>
              <w:t>»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ind w:left="0" w:leftChars="0" w:firstLine="0" w:firstLineChars="0"/>
              <w:jc w:val="left"/>
            </w:pPr>
            <w:r>
              <w:t>Студент</w:t>
            </w:r>
          </w:p>
        </w:tc>
        <w:tc>
          <w:tcPr>
            <w:tcW w:w="3115" w:type="dxa"/>
          </w:tcPr>
          <w:p>
            <w:pPr>
              <w:wordWrap w:val="0"/>
              <w:spacing w:after="0" w:line="240" w:lineRule="auto"/>
              <w:jc w:val="right"/>
              <w:rPr>
                <w:rFonts w:hint="default"/>
                <w:lang w:val="ru-RU"/>
              </w:rPr>
            </w:pPr>
            <w:r>
              <w:rPr>
                <w:lang w:val="ru-RU"/>
              </w:rPr>
              <w:t>Евдокимов</w:t>
            </w:r>
            <w:r>
              <w:rPr>
                <w:rFonts w:hint="default"/>
                <w:lang w:val="ru-RU"/>
              </w:rPr>
              <w:t xml:space="preserve"> Д.Д.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15" w:type="dxa"/>
          </w:tcPr>
          <w:p>
            <w:pPr>
              <w:spacing w:after="0" w:line="240" w:lineRule="auto"/>
              <w:ind w:left="0" w:leftChars="0" w:firstLine="0" w:firstLineChars="0"/>
              <w:jc w:val="left"/>
            </w:pPr>
            <w:r>
              <w:t>Группа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right"/>
            </w:pPr>
            <w:r>
              <w:t>ИВТ-365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15" w:type="dxa"/>
          </w:tcPr>
          <w:p>
            <w:pPr>
              <w:spacing w:after="0" w:line="240" w:lineRule="auto"/>
              <w:ind w:left="0" w:leftChars="0" w:firstLine="0" w:firstLineChars="0"/>
              <w:jc w:val="left"/>
            </w:pPr>
            <w:r>
              <w:t>Преподаватель</w:t>
            </w:r>
          </w:p>
        </w:tc>
        <w:tc>
          <w:tcPr>
            <w:tcW w:w="3115" w:type="dxa"/>
          </w:tcPr>
          <w:p>
            <w:pPr>
              <w:wordWrap w:val="0"/>
              <w:spacing w:after="0" w:line="240" w:lineRule="auto"/>
              <w:jc w:val="right"/>
              <w:rPr>
                <w:rFonts w:hint="default"/>
                <w:lang w:val="ru-RU"/>
              </w:rPr>
            </w:pPr>
            <w:r>
              <w:rPr>
                <w:lang w:val="ru-RU"/>
              </w:rPr>
              <w:t>Драгунов</w:t>
            </w:r>
            <w:r>
              <w:rPr>
                <w:rFonts w:hint="default"/>
                <w:lang w:val="ru-RU"/>
              </w:rPr>
              <w:t xml:space="preserve"> С.Е.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15" w:type="dxa"/>
          </w:tcPr>
          <w:p>
            <w:pPr>
              <w:spacing w:after="0" w:line="240" w:lineRule="auto"/>
              <w:ind w:left="0" w:leftChars="0" w:firstLine="0" w:firstLineChars="0"/>
              <w:jc w:val="left"/>
            </w:pPr>
            <w:r>
              <w:t>Оценка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15" w:type="dxa"/>
          </w:tcPr>
          <w:p>
            <w:pPr>
              <w:spacing w:after="0" w:line="240" w:lineRule="auto"/>
              <w:ind w:left="0" w:leftChars="0" w:firstLine="0" w:firstLineChars="0"/>
              <w:jc w:val="left"/>
            </w:pPr>
            <w:r>
              <w:t>Дата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right"/>
            </w:pPr>
            <w:r>
              <w:rPr>
                <w:rFonts w:hint="default"/>
                <w:lang w:val="ru-RU"/>
              </w:rPr>
              <w:t>25</w:t>
            </w:r>
            <w:r>
              <w:t>.0</w:t>
            </w:r>
            <w:r>
              <w:rPr>
                <w:rFonts w:hint="default"/>
                <w:lang w:val="ru-RU"/>
              </w:rPr>
              <w:t>5</w:t>
            </w:r>
            <w:r>
              <w:t>.26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1. Цель работы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Освоить базовые механики стелс-игр: систему обнаружения игрока врагами, конус зрения, укрытия, шум, состояния врагов и UI-индикатор скрытности.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2. Задачи работы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Настройка сцены с несколькими врагами.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Реализация патрулирования врагов.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Создание конуса зрения с учётом препятствий.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Реализация состояний врага Patrol, Suspicion, Alert.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Создание укрытий.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Реализация механики шума.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Добавление приседания игрока.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Создание UI-индикатора скрытности.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Визуализация конусов зрения для отладки.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3. Используемые средства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Unity 2022.3 LTS.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Шаблон 3D Built-In Render Pipeline.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Язык C#.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Visual Studio Code.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UnityEngine.UI.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CharacterController.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NavMeshAgent или fallback-патруль через Transform.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Собственные скрипты проекта.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 Ход выполнения работы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4.1. Подготовка сцены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Создана тестовая сцена Lab5_StealthMechanics. В сцене добавлен пол Plane, сформированы стены, комнаты и коридоры, размещены ящики и другие укрытия. Для освещения используется Directional Light. Также подготовлены отдельные материалы для пола, стен, укрытий, врагов и игрока, что делает прототип наглядным и удобным для проверки стелс-механик.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5318125" cy="2679065"/>
            <wp:effectExtent l="0" t="0" r="158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1 - Общий вид сцены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4.2. Создание игрока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Создан объект Player на основе Capsule. К нему добавлены CharacterController и дочерняя Camera. Реализованы движение по клавишам WASD и обзор мышью. Добавлены бег на Left Shift и приседание на Left Ctrl. При приседании снижаются скорость перемещения, высота контроллера и уровень создаваемого шума, что влияет на заметность игрока.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4134485" cy="7308215"/>
            <wp:effectExtent l="0" t="0" r="1841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730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  <w:rPr>
          <w:rFonts w:hint="default"/>
          <w:lang w:val="en-US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2 - объект </w:t>
      </w:r>
      <w:r>
        <w:rPr>
          <w:rFonts w:hint="default"/>
          <w:lang w:val="en-US"/>
        </w:rPr>
        <w:t>Player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4.3. Реализация механики шума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Скрипт PlayerStealth определяет текущий режим движения игрока. Стояние не создаёт шум, ходьба создаёт средний шум, бег создаёт высокий шум, а приседание создаёт минимальный шум. NoiseManager хранит временные источники шума и удаляет устаревшие события через короткий промежуток времени. Враги проверяют ближайший шум в радиусе слышимости и при обнаружении переходят в состояние Suspicion.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5201285" cy="3055620"/>
            <wp:effectExtent l="0" t="0" r="18415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  <w:rPr>
          <w:rFonts w:hint="default"/>
          <w:lang w:val="en-US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3 - игрок бежит, враг переходит в состояние </w:t>
      </w:r>
      <w:r>
        <w:rPr>
          <w:rFonts w:hint="default"/>
          <w:lang w:val="en-US"/>
        </w:rPr>
        <w:t>Suspicion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4.4. Создание врагов и патрулирования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В сцене создано не менее трёх врагов. Каждый враг использует скрипт EnemyStateMachine и набор waypoint-точек для патрулирования. В обычном режиме враги двигаются по маршрутам, при подозрении идут к месту шума или к последней известной позиции игрока, а при тревоге начинают прямое преследование.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5307330" cy="3175635"/>
            <wp:effectExtent l="0" t="0" r="762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Рисунок 4 - враг на маршруте патрулирования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4.5. Конус зрения врагов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Скрипт EnemyVision проверяет расстояние до игрока, затем вычисляет угол обзора через Vector3.Angle и выполняет Raycast от позиции глаз врага до цели. Если между врагом и игроком находится стена или укрытие, игрок не считается видимым. Если игрок находится в допустимом радиусе, внутри угла обзора и на линии прямой видимости, враг переводится в состояние Alert.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4736465" cy="2808605"/>
            <wp:effectExtent l="0" t="0" r="698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5 - враг с видимым конусом зрения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4.6. Укрытия</w:t>
      </w:r>
    </w:p>
    <w:p>
      <w:pPr>
        <w:spacing w:before="0" w:after="0" w:line="360" w:lineRule="auto"/>
        <w:ind w:firstLine="709"/>
        <w:jc w:val="both"/>
        <w:rPr>
          <w:rFonts w:ascii="Times New Roman" w:hAnsi="Times New Roman" w:eastAsia="Times New Roman"/>
          <w:b w:val="0"/>
          <w:sz w:val="28"/>
        </w:rPr>
      </w:pPr>
      <w:r>
        <w:rPr>
          <w:rFonts w:ascii="Times New Roman" w:hAnsi="Times New Roman" w:eastAsia="Times New Roman"/>
          <w:b w:val="0"/>
          <w:sz w:val="28"/>
        </w:rPr>
        <w:t>Укрытия созданы из объектов Cube. Они имеют Collider, размещаются на слоях Obstacle и Cover и блокируют Raycast врага. Благодаря этому игрок может спрятаться за ящиком или стеной и избежать обнаружения при сохранении правильной позиции относительно врага.</w:t>
      </w:r>
    </w:p>
    <w:p>
      <w:pPr>
        <w:spacing w:before="0" w:after="0" w:line="360" w:lineRule="auto"/>
        <w:ind w:firstLine="709"/>
        <w:jc w:val="center"/>
      </w:pPr>
      <w:r>
        <w:drawing>
          <wp:inline distT="0" distB="0" distL="114300" distR="114300">
            <wp:extent cx="5363845" cy="3175000"/>
            <wp:effectExtent l="0" t="0" r="825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firstLine="709"/>
        <w:jc w:val="center"/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6 - игрок спрятна за укрытием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4.7. Состояния врага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Использован конечный автомат с тремя основными состояниями. В Patrol враг двигается между точками патруля. В Suspicion враг реагирует на шум или потерю игрока, идёт к последней известной позиции и осматривается. В Alert враг видит игрока и начинает активное преследование.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4.8. UI-индикатор скрытности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сцене создан Canvas с индикатором скрытности. Зелёный цвет означает безопасность, жёлтый цвет означает подозрение, а красный цвет означает обнаружение игрока. В интерфейс также добавлены текст управления и отладочная информация, включая текущую позу игрока, уровень шума и количество врагов в состояниях Suspicion и Alert.</w:t>
      </w:r>
    </w:p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5. Структура проекта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Файл</w:t>
            </w:r>
          </w:p>
        </w:tc>
        <w:tc>
          <w:tcPr>
            <w:tcW w:w="5953" w:type="dxa"/>
            <w:shd w:val="clear" w:color="auto" w:fill="EDEDED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Назначение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SimpleFPSController.cs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Обрабатывает перемещение игрока, обзор мышью, бег и работу CharacterController.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PlayerStealth.cs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Реализует приседание, изменение высоты игрока, уровни шума и передачу шума в NoiseManager.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NoiseManager.cs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Хранит временные источники шума и позволяет врагам искать ближайший слышимый шум.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EnemyVision.cs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Проверяет расстояние, угол обзора и прямую видимость до игрока через Raycast.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EnemyStateMachine.cs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Управляет состояниями Patrol, Suspicion и Alert, патрулированием и преследованием.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EnemyVisionVisualizer.cs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Строит и окрашивает видимый конус зрения врага в Game 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StealthIndicator.cs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Обновляет UI скрытности, подсказки управления, отладочный текст и итоговые сообщения.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CoverChecker.cs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Помогает маркировать укрытия и проверять блокировку линии видимости.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PlayerHealth.cs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Хранит здоровье игрока, обрабатывает поражение и завершение уровня.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Lab5SceneBuilder.cs</w:t>
            </w:r>
          </w:p>
        </w:tc>
        <w:tc>
          <w:tcPr>
            <w:tcW w:w="5953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Полностью генерирует тестовую сцену, UI, врагов, материалы и связи через меню Tools/Lab5.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6. Алгоритм обнаружения игрока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1. Враг получает позицию игрока.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2. Проверяется расстояние до игрока.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3. Проверяется угол между направлением взгляда врага и направлением на игрока.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4. Выполняется Raycast.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5. Если луч не встретил препятствие и попал в игрока, игрок считается видимым.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6. Враг переходит в состояние Alert.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7. Если препятствие есть, игрок считается скрытым.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Текстовая блок-схема алгоритма обнаружения игрока: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Начало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Игрок в радиусе зрения?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да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Игрок внутри угла обзора?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да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Raycast до игрока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Есть препятствие между врагом и игроком?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нет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Игрок обнаружен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EnemyStateMachine → Alert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Конец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7. Алгоритм реакции на шум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1. Игрок двигается.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2. PlayerStealth определяет режим движения.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3. В зависимости от режима создаётся шум разной интенсивности.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4. NoiseManager сохраняет источник шума.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5. Враг проверяет ближайший шум в радиусе слышимости.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6. Если шум найден, враг переходит в Suspicion и идёт к месту шума.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7. Если игрок не найден, враг возвращается к Patrol.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Текстовая блок-схема алгоритма реакции на шум: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Начало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Игрок движется?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да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Определить режим: бег / ходьба / приседание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Создать шум нужной интенсивности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NoiseManager сохраняет источник шума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Враг слышит шум в радиусе?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да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EnemyStateMachine → Suspicion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Враг идёт к позиции шума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Игрок найден?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нет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Возврат в Patrol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Конец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8. Блок-схема конечного автомата врага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Patrol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услышал шум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Suspicion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увидел игрока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Alert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потерял игрока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Suspicion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↓ время истекло / игрок не найден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Patrol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Patrol → Suspicion: враг услышал шум.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Patrol → Alert: враг увидел игрока.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Suspicion → Alert: враг увидел игрока во время проверки.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Alert → Suspicion: враг потерял прямую видимость.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– Suspicion → Patrol: игрок не найден.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9. Код скриптов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Assets/Scripts/SimpleFPSController.cs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[RequireComponent(typeof(CharacterController))]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SimpleFPSController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[Header("Movement")]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walkSpeed = 4f;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runSpeed = 7f;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mouseSensitivity = 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gravity = -20f;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[Header("References")]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CharacterController characterController;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Camera playerCamera;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Vector3 PlanarVelocity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HasMovementInput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IsRunning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CurrentMoveSpeed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SpeedScale { get; set; } = 1f;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AllowRunning { get; set; } = true;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verticalVelocity;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cameraPitch;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 = characterController != null ? characterController : GetComponent&lt;CharacterController&gt;();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playerCamera = playerCamera != null ? playerCamera : GetComponentInChildren&lt;Camera&gt;();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Start()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LockCursor(true);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OnApplicationFocus(bool hasFocus)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LockCursor(hasFocus);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HandleMouseLook();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HandleMovement();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HandleMouseLook()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mouseX = Input.GetAxis("Mouse X") * mouseSensitivity;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mouseY = Input.GetAxis("Mouse Y") * mouseSensitivity;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transform.Rotate(0f, mouseX, 0f);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cameraPitch -= mouseY;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cameraPitch = Mathf.Clamp(cameraPitch, -80f, 80f);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(playerCamera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playerCamera.transform.localRotation = Quaternion.Euler(cameraPitch, 0f,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HandleMovement()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Vector2 input = new Vector2(Input.GetAxisRaw("Horizontal"), Input.GetAxisRaw("Vertical"));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input = Vector2.ClampMagnitude(input, 1f);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HasMovementInput = input.sqrMagnitude &gt; 0.001f;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IsRunning = AllowRunning &amp;&amp; HasMovementInput &amp;&amp; Input.GetKey(KeyCode.LeftShift);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CurrentMoveSpeed = (IsRunning ? runSpeed : walkSpeed) * Mathf.Max(0.01f, SpeedScale);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moveDirection = (transform.right * input.x + transform.forward * input.y).normalized;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PlanarVelocity = moveDirection * (HasMovementInput ? CurrentMoveSpeed : 0f);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(characterController.isGrounded &amp;&amp; verticalVelocity &lt; 0f)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verticalVelocity = -2f;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verticalVelocity += gravity * Time.deltaTime;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motion = PlanarVelocity;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motion.y = verticalVelocity;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characterController.Move(motion * Time.deltaTime);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static void LockCursor(bool shouldLock)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Cursor.lockState = shouldLock ? CursorLockMode.Locked : CursorLockMode.None;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Cursor.visible = !shouldLock;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Assets/Scripts/PlayerStealth.cs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[DefaultExecutionOrder(-50)]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[RequireComponent(typeof(CharacterController))]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[RequireComponent(typeof(SimpleFPSController))]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PlayerStealth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enum NoiseState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Silent,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Low,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Medium,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High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[Header("References")]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CharacterController characterController;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SimpleFPSController fpsController;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Camera playerCamera;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[Header("Crouch")]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standingHeight = 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crouchingHeight = 1.2f;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crouchSpeedMultiplier = 0.55f;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standingCameraLocalY = 0.8f;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crouchCameraLocalY = 0.35f;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crouchTransitionSpeed = 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crouchVisibilityMultiplier = 0.72f;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[Header("Noise")]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noiseEmitInterval = 0.35f;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crouchNoiseIntensity = 0.45f;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walkNoiseIntensity = 0.8f;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runNoiseIntensity = 1.25f;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testNoiseIntensity = 1.6f;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IsCrouching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NoiseState CurrentNoiseState { get; private set; } = NoiseState.Silent;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CurrentNoiseIntensity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VisibilityMultiplier =&gt; IsCrouching ? crouchVisibilityMultiplier : 1f;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string CurrentNoiseLabel =&gt; CurrentNoiseState.ToString().ToLowerInvariant();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currentControllerHeight;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targetCameraLocalY;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lastNoiseEmitTime = -999f;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 = characterController != null ? characterController : GetComponent&lt;CharacterController&gt;();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fpsController = fpsController != null ? fpsController : GetComponent&lt;SimpleFPSController&gt;();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playerCamera = playerCamera != null ? playerCamera : GetComponentInChildren&lt;Camera&gt;();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currentControllerHeight = standingHeight;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targetCameraLocalY = standingCameraLocalY;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Start()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ApplyCharacterHeightImmediate(standingHeight);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SetCameraLocalY(standingCameraLocalY);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UpdateCrouchState();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UpdateNoiseState();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HandleManualNoise();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LateUpdate()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SmoothCrouchPresentation();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UpdateCrouchState()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IsCrouching = Input.GetKey(KeyCode.LeftControl);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fpsController.AllowRunning = !IsCrouching;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fpsController.SpeedScale = IsCrouching ? crouchSpeedMultiplier : 1f;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targetCameraLocalY = IsCrouching ? crouchCameraLocalY : standingCameraLocalY;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UpdateNoiseState()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(!fpsController.HasMovementInput)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SetNoiseState(NoiseState.Silent,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(IsCrouching)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SetNoiseState(NoiseState.Low, crouchNoiseIntensity);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 if (fpsController.IsRunning)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SetNoiseState(NoiseState.High, runNoiseIntensity);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SetNoiseState(NoiseState.Medium, walkNoiseIntensity);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(CurrentNoiseState != NoiseState.Silent &amp;&amp; Time.time &gt;= lastNoiseEmitTime + noiseEmitInterval)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lastNoiseEmitTime = Time.time;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// Периодические импульсы шума проще настраивать и удобнее для AI, чем шум каждый кадр.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NoiseManager.EmitNoise(transform.position, CurrentNoiseIntensity);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HandleManualNoise()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(Input.GetKeyDown(KeyCode.R))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NoiseManager.EmitNoise(transform.position, testNoiseIntensity);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SmoothCrouchPresentation()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desiredHeight = IsCrouching ? crouchingHeight : standingHeight;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currentControllerHeight = Mathf.Lerp(currentControllerHeight, desiredHeight, Time.deltaTime * crouchTransitionSpeed);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ApplyCharacterHeightImmediate(currentControllerHeight);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(playerCamera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Vector3 localPosition = playerCamera.transform.localPosition;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localPosition.y = Mathf.Lerp(localPosition.y, targetCameraLocalY, Time.deltaTime * crouchTransitionSpeed);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playerCamera.transform.localPosition = localPosition;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ApplyCharacterHeightImmediate(float height)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characterController.height = height;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characterController.center = new Vector3(0f, height * 0.5f,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SetCameraLocalY(float localY)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(playerCamera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localPosition = playerCamera.transform.localPosition;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localPosition.y = localY;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playerCamera.transform.localPosition = localPosition;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SetNoiseState(NoiseState state, float intensity)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CurrentNoiseState = state;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CurrentNoiseIntensity = intensity;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Assets/Scripts/NoiseManager.cs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System.Collections.Generic;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NoiseManager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[System.Serializable]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class NoiseEvent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public Vector3 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public float intensity;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public float timestamp;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noiseLifetime = 1.25f;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NoiseManager Instance { get; private set;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IReadOnlyList&lt;NoiseEvent&gt; ActiveNoises =&gt; activeNoises;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static readonly List&lt;NoiseEvent&gt; activeNoises = new List&lt;NoiseEvent&gt;();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(Instance != null &amp;&amp; Instance != this)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Destroy(gameObject);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Instance = this;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PruneExpiredNoise();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void EmitNoise(Vector3 position, float intensity)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EnsureInstance();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PruneExpiredNoise();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// Шум живёт короткое время, чтобы враги реагировали на свежие события, а не на старые следы.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activeNoises.Add(new NoiseEvent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position = position,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intensity = intensity,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timestamp = Time.time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NoiseEvent GetClosestNoise(Vector3 listenerPosition, float hearingRange)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PruneExpiredNoise();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NoiseEvent closest = null;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closestDistance = float.MaxValue;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for (int i = 0; i &lt; activeNoises.Count; i++)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NoiseEvent noise = activeNoises[i];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effectiveRange = Mathf.Max(0.1f, hearingRange * noise.intensity);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distance = Vector3.Distance(listenerPosition, noise.position);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(distance &gt; effectiveRange || distance &gt;= closestDistance)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continue;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closest = noise;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closestDistance = distance;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closest;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void ClearNoise()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activeNoises.Clear();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static void EnsureInstance()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(Instance != null || !Application.isPlaying)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GameObject managerObject = new GameObject("NoiseManager");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Instance = managerObject.AddComponent&lt;NoiseManager&gt;();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static void PruneExpiredNoise()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lifetime = Instance != null ? Instance.noiseLifetime : 1.25f;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minTimestamp = Time.time - lifetime;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for (int i = activeNoises.Count - 1; i &gt;= 0; i--)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(activeNoises[i].timestamp &lt; minTimestamp)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activeNoises.RemoveAt(i);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Assets/Scripts/EnemyVision.cs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EnemyVision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[Header("References")]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EnemyStateMachine stateMachine;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Transform player;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[Header("Vision")]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viewRadius = 14f;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[Range(1f, 180f)]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viewAngle = 65f;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LayerMask obstacleMask;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LayerMask targetMask;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eyeHeight = 1.4f;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standingDetectionDelay = 0.12f;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crouchDetectionDelay = 0.35f;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hadLineOfSight;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visibleTimer;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stateMachine = stateMachine != null ? stateMachine : GetComponent&lt;EnemyStateMachine&gt;();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AcquirePlayer();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 == null || stateMachine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bool canSeePlayer = CanSeePlayer(out Vector3 eyePosition, out Vector3 targetPosition, out Color debugColor);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Debug.DrawRay(eyePosition, targetPosition - eyePosition, debugColor);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(canSeePlayer)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PlayerStealth stealth = player.GetComponent&lt;PlayerStealth&gt;();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requiredTime = stealth != null &amp;&amp; stealth.IsCrouching ? crouchDetectionDelay : standingDetectionDelay;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visibleTimer += Time.deltaTime;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(visibleTimer &gt;= requiredTime)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hadLineOfSight = true;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stateMachine.OnPlayerDetected(player.position);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visibleTimer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(hadLineOfSight)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hadLineOfSight =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stateMachine.OnPlayerLost();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GetViewRadiusForCurrentTarget()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viewRadius;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PlayerStealth stealth = player.GetComponent&lt;PlayerStealth&gt;();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viewRadius * (stealth != null ? stealth.VisibilityMultiplier : 1f);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CanSeePlayer(out Vector3 eyePosition, out Vector3 targetPosition, out Color debugColor)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eyePosition = transform.position + Vector3.up * eyeHeight;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targetPosition = player.position + Vector3.up * 0.9f;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debugColor = Color.gray;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effectiveRadius = GetViewRadiusForCurrentTarget();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directionToPlayer = targetPosition - eyePosition;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distanceToPlayer = directionToPlayer.magnitude;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(distanceToPlayer &gt; effectiveRadius)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angleToPlayer = Vector3.Angle(transform.forward, directionToPlayer);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(angleToPlayer &gt; viewAngle * 0.5f)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combinedMask = obstacleMask | targetMask;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(Physics.Raycast(eyePosition, directionToPlayer.normalized, out RaycastHit hit, distanceToPlayer, combinedMask, QueryTriggerInteraction.Ignore))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// Если первым попался не игрок, значит между врагом и игроком есть укрытие или стена.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bool isPlayerHit = hit.transform == player || hit.transform.IsChildOf(player);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debugColor = isPlayerHit ? Color.green : Color.red;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isPlayerHit;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debugColor = Color.red;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AcquirePlayer()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GameObject playerObject = GameObject.FindGameObjectWithTag("Player");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(playerObject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 = playerObject.transform;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Assets/Scripts/EnemyStateMachine.cs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System.Collections.Generic;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UnityEngine.AI;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[RequireComponent(typeof(CapsuleCollider))]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EnemyStateMachine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enum State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Patrol,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Suspicion,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Alert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[Header("References")]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Transform[] patrolPoints;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NavMeshAgent agent;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EnemyVision vision;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[Header("Movement")]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patrolSpeed = 2.2f;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suspicionSpeed = 2.8f;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alertSpeed = 3.8f;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manualRotationSpeed = 8f;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waypointTolerance = 0.7f;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[Header("Awareness")]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hearingRange = 12f;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suspicionWaitDuration = 2.5f;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loseSightDelay = 1.3f;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captureDistance = 1.6f;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int captureDamage = 10;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captureCooldown = 1f;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State CurrentState { get; private set; } = State.Patrol;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IReadOnlyList&lt;EnemyStateMachine&gt; ActiveEnemies =&gt; activeEnemies;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static readonly List&lt;EnemyStateMachine&gt; activeEnemies = new List&lt;EnemyStateMachine&gt;();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Transform player;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PlayerHealth playerHealth;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int patrolIndex;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Vector3 investigationTarget;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Vector3 lastKnownPlayerPosition;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suspicionTimer;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lastSeenTime = -999f;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lastCaptureTime = -999f;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float lastHandledNoiseTimestamp = -999f;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OnEnable()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(!activeEnemies.Contains(this))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activeEnemies.Add(this);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OnDisable()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activeEnemies.Remove(this);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agent = agent != null ? agent : GetComponent&lt;NavMeshAgent&gt;();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 = vision != null ? vision : GetComponent&lt;EnemyVision&gt;();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Start()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AcquirePlayer();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ApplySpeedForState(CurrentState);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AcquirePlayer();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ListenForNoise();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switch (CurrentState)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State.Patrol: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UpdatePatrol();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State.Suspicion: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UpdateSuspicion();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State.Alert: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UpdateAlert();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(CurrentState == State.Alert &amp;&amp; Time.time - lastSeenTime &gt; loseSightDelay)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investigationTarget = lastKnownPlayerPosition;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EnterState(State.Suspicion);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void OnPlayerDetected(Vector3 playerPos)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lastKnownPlayerPosition = playerPos;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lastSeenTime = Time.time;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(CurrentState != State.Alert)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EnterState(State.Alert);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void OnPlayerLost()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(CurrentState == State.Alert)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investigationTarget = lastKnownPlayerPosition;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void OnNoiseHeard(Vector3 noisePosition)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(CurrentState == State.Alert)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investigationTarget = noisePosition;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suspicionTimer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EnterState(State.Suspicion);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UpdatePatrol()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(patrolPoints == null || patrolPoints.Length == 0)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Transform targetPoint = patrolPoints[patrolIndex];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MoveTowards(targetPoint.position, patrolSpeed);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(HasReached(targetPoint.position))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patrolIndex = (patrolIndex + 1) % patrolPoints.Length;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UpdateSuspicion()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MoveTowards(investigationTarget, suspicionSpeed);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(HasReached(investigationTarget))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suspicionTimer += Time.deltaTime;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(suspicionTimer &gt;= suspicionWaitDuration)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suspicionTimer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EnterState(State.Patrol);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suspicionTimer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UpdateAlert()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lastKnownPlayerPosition = player.position;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MoveTowards(lastKnownPlayerPosition, alertSpeed);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(Vector3.Distance(transform.position, player.position) &lt;= captureDistance &amp;&amp; Time.time &gt;= lastCaptureTime + captureCooldown)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lastCaptureTime = Time.time;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(playerHealth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playerHealth.TakeDamage(captureDamage);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Debug.Log("Игрок обнаружен!");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ListenForNoise()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NoiseManager.NoiseEvent noise = NoiseManager.GetClosestNoise(transform.position, hearingRange);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(noise == null || noise.timestamp &lt;= lastHandledNoiseTimestamp)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lastHandledNoiseTimestamp = noise.timestamp;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OnNoiseHeard(noise.position);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EnterState(State newState)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CurrentState = newState;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ApplySpeedForState(newState);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switch (newState)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State.Patrol: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suspicionTimer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State.Suspicion: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suspicionTimer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State.Alert: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lastSeenTime = Time.time;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ApplySpeedForState(State 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(agent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switch (state)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State.Patrol: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agent.speed = patrolSpeed;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State.Suspicion: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agent.speed = suspicionSpeed;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State.Alert: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agent.speed = alertSpeed;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MoveTowards(Vector3 destination, float manualSpeed)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(agent != null &amp;&amp; agent.isActiveAndEnabled &amp;&amp; agent.isOnNavMesh)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agent.SetDestination(destination);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// Fallback нужен на случай, если NavMesh ещё не запечён или агент не смог встать на него.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flatDestination = new Vector3(destination.x, transform.position.y, destination.z);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direction = flatDestination - transform.position;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direction.y = 0f;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(direction.sqrMagnitude &lt;= 0.001f)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step = direction.normalized * manualSpeed * Time.deltaTime;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transform.position += step.sqrMagnitude &gt; direction.sqrMagnitude ? direction : step;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Quaternion targetRotation = Quaternion.LookRotation(direction.normalized, Vector3.up);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transform.rotation = Quaternion.Slerp(transform.rotation, targetRotation, Time.deltaTime * manualRotationSpeed);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HasReached(Vector3 destination)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(agent != null &amp;&amp; agent.isActiveAndEnabled &amp;&amp; agent.isOnNavMesh)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(agent.pathPending)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return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agent.remainingDistance &lt;= Mathf.Max(agent.stoppingDistance, waypointTolerance);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flatDestination = new Vector3(destination.x, transform.position.y, destination.z);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Vector3.Distance(transform.position, flatDestination) &lt;= waypointTolerance;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AcquirePlayer()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GameObject playerObject = GameObject.FindGameObjectWithTag("Player");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(playerObject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 = playerObject.transform;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playerHealth = playerObject.GetComponent&lt;PlayerHealth&gt;();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Assets/Scripts/EnemyVisionVisualizer.cs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UnityEngine.Rendering;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EnemyVisionVisualizer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EnemyVision vision;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EnemyStateMachine stateMachine;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Material visionMaterialTemplate;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int segmentCount = 28;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groundOffset = 0.05f;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Transform meshRoot;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MeshFilter meshFilter;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MeshRenderer meshRenderer;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Mesh visionMesh;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Material runtimeMaterial;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Awake()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 = vision != null ? vision : GetComponent&lt;EnemyVision&gt;();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stateMachine = stateMachine != null ? stateMachine : GetComponent&lt;EnemyStateMachine&gt;();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EnsureMeshObjects();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RebuildMesh();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UpdateVisualState();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LateUpdate()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EnsureMeshObjects();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UpdateVisualState();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OnValidate()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segmentCount = Mathf.Max(6, segmentCount);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(!Application.isPlaying)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EnsureMeshObjects();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RebuildMesh();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UpdateVisualState();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EnsureMeshObjects()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visualizationLayer = LayerMask.NameToLayer("Vision");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(visualizationLayer &lt; 0)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visualizationLayer = LayerMask.NameToLayer("Ignore Raycast");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(meshRoot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Transform existing = transform.Find("VisionCone");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(existing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meshRoot = existing;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else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GameObject root = new GameObject("VisionCone");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root.transform.SetParent(transform, false);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root.transform.localPosition = new Vector3(0f, groundOffset,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root.transform.localRotation = Quaternion.identity;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root.layer = visualizationLayer;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meshRoot = root.transform;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meshRoot.localPosition = new Vector3(0f, groundOffset,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meshRoot.gameObject.layer = visualizationLayer;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(meshFilter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meshFilter = meshRoot.GetComponent&lt;MeshFilter&gt;();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(meshFilter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meshFilter = meshRoot.gameObject.AddComponent&lt;MeshFilter&gt;();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(meshRenderer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meshRenderer = meshRoot.GetComponent&lt;MeshRenderer&gt;();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(meshRenderer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meshRenderer = meshRoot.gameObject.AddComponent&lt;MeshRenderer&gt;();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meshRenderer.shadowCastingMode = ShadowCastingMode.Off;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meshRenderer.receiveShadows =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(visionMesh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visionMesh = new Mesh { name = "EnemyVisionCone" };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meshFilter.sharedMesh = visionMesh;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(runtimeMaterial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runtimeMaterial = visionMaterialTemplate != null ? new Material(visionMaterialTemplate) : BuildTransparentMaterial();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runtimeMaterial.name = "EnemyVisionRuntimeMaterial";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meshRenderer.sharedMaterial = runtimeMaterial;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RebuildMesh()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(vision == null || visionMesh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radius = vision.viewRadius;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halfAngle = vision.viewAngle * 0.5f;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Vector3[] vertices = new Vector3[segmentCount + 2];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int[] triangles = new int[segmentCount * 3];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Vector2[] uv = new Vector2[vertices.Length];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vertices[0] = Vector3.zero;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uv[0] = new Vector2(0.5f, 0f);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for (int i = 0; i &lt;= segmentCount; i++)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progress = i / (float)segmentCount;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angle = -halfAngle + progress * vision.viewAngle;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float radians = Mathf.Deg2Rad * angle;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Vector3 direction = new Vector3(Mathf.Sin(radians), 0f, Mathf.Cos(radians));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vertices[i + 1] = direction * radius;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uv[i + 1] = new Vector2(progress, 1f);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(i == segmentCount)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continue;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int triangleIndex = i * 3;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triangles[triangleIndex] =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triangles[triangleIndex + 1] = i + 2;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triangles[triangleIndex + 2] = i + 1;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visionMesh.Clear();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visionMesh.vertices = vertices;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visionMesh.triangles = triangles;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visionMesh.uv = uv;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visionMesh.RecalculateNormals();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visionMesh.RecalculateBounds();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UpdateVisualState()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(runtimeMaterial == null || stateMachine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Color stateColor = new Color(0.2f, 0.95f, 0.35f, 0.22f);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switch (stateMachine.CurrentState)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EnemyStateMachine.State.Suspicion: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stateColor = new Color(1f, 0.85f, 0.2f, 0.24f);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case EnemyStateMachine.State.Alert: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stateColor = new Color(1f, 0.25f, 0.2f, 0.28f);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break;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runtimeMaterial.color = stateColor;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(runtimeMaterial.HasProperty("_Color"))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runtimeMaterial.SetColor("_Color", stateColor);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Material BuildTransparentMaterial()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Shader shader = Shader.Find("Standard");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 material = new Material(shader);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material.SetFloat("_Mode", 3f);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material.SetInt("_SrcBlend", (int)BlendMode.SrcAlpha);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material.SetInt("_DstBlend", (int)BlendMode.OneMinusSrcAlpha);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material.SetInt("_ZWrite", 0);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material.DisableKeyword("_ALPHATEST_ON");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material.EnableKeyword("_ALPHABLEND_ON");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material.DisableKeyword("_ALPHAPREMULTIPLY_ON");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material.renderQueue = (int)RenderQueue.Transparent;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material.color = new Color(0.2f, 0.95f, 0.35f, 0.22f);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material;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OnDrawGizmosSelected()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(vision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vision = GetComponent&lt;EnemyVision&gt;();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(vision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Gizmos.color = Color.cyan;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origin = transform.position + Vector3.up * 0.1f;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Gizmos.DrawWireSphere(origin, vision.viewRadius);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Quaternion leftRotation = Quaternion.Euler(0f, -vision.viewAngle * 0.5f,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Quaternion rightRotation = Quaternion.Euler(0f, vision.viewAngle * 0.5f, 0f);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Gizmos.DrawLine(origin, origin + leftRotation * transform.forward * vision.viewRadius);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Gizmos.DrawLine(origin, origin + rightRotation * transform.forward * vision.viewRadius);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Assets/Scripts/StealthIndicator.cs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System.Text;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UnityEngine.UI;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StealthIndicator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[Header("UI")]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Image stateBar;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Text statusText;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Text controlsText;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Text debugText;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Text healthText;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Text gameOverText;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[Header("References")]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PlayerStealth playerStealth;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PlayerHealth playerHealth;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readonly StringBuilder debugBuilder = new StringBuilder(256);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subscribedToPlayerHealth;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Start()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PopulateControlsText();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FindPlayerReferences();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SubscribeToPlayerHealth();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(gameOverText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gameOverText.gameObject.SetActive(false);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FindPlayerReferences();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SubscribeToPlayerHealth();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UpdateThreatState();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UpdateDebugText();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UpdateHealthText();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PopulateControlsText()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(controlsText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controlsText.text =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"WASD - движение\n" +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"Mouse - обзор\n" +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"Shift - бег / больше шума\n" +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"Ctrl - присесть / меньше шума\n" +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"R - тестовый шум";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UpdateThreatState()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suspicionCount =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alertCount = 0;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foreach (EnemyStateMachine enemy in EnemyStateMachine.ActiveEnemies)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(enemy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continue;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(enemy.CurrentState == EnemyStateMachine.State.Alert)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alertCount++;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else if (enemy.CurrentState == EnemyStateMachine.State.Suspicion)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suspicionCount++;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Color stateColor = new Color(0.18f, 0.85f, 0.34f, 0.95f);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string stateLabel = "Скрытность: безопасно";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(playerHealth != null &amp;&amp; playerHealth.HasCompletedLevel)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stateColor = new Color(0.3f, 1f, 0.42f, 0.95f);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stateLabel = "Скрытность: выход достигнут";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 if (playerHealth != null &amp;&amp; !playerHealth.IsAlive)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stateColor = new Color(0.95f, 0.15f, 0.15f, 0.95f);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stateLabel = "Скрытность: провал";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 if (alertCount &gt; 0)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stateColor = new Color(0.95f, 0.25f, 0.2f, 0.95f);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stateLabel = "Скрытность: обнаружен";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 if (suspicionCount &gt; 0)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stateColor = new Color(1f, 0.8f, 0.15f, 0.95f);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stateLabel = "Скрытность: подозрение";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(stateBar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stateBar.color = stateColor;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(statusText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statusText.text = stateLabel;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statusText.color = stateColor;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UpdateDebugText()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(debugText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suspicionCount =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int alertCount =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foreach (EnemyStateMachine enemy in EnemyStateMachine.ActiveEnemies)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(enemy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continue;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(enemy.CurrentState == EnemyStateMachine.State.Suspicion)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suspicionCount++;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if (enemy.CurrentState == EnemyStateMachine.State.Alert)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    alertCount++;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debugBuilder.Length =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(playerStealth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debugBuilder.Append("Поза: 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debugBuilder.Append(playerStealth.IsCrouching ? "присел" : "стоит");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debugBuilder.Append('\n');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debugBuilder.Append("Шум: 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debugBuilder.Append(playerStealth.CurrentNoiseLabel);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debugBuilder.Append('\n');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else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debugBuilder.Append("Поза: нет данных\n");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debugBuilder.Append("Шум: нет данных\n");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debugBuilder.Append("Враги в Suspicion: 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debugBuilder.Append(suspicionCount);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debugBuilder.Append('\n');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debugBuilder.Append("Враги в Alert: 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debugBuilder.Append(alertCount);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debugText.text = debugBuilder.ToString();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UpdateHealthText()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(healthText == null || playerHealth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healthText.text = "Здоровье: " + playerHealth.health;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healthText.color = playerHealth.IsAlive ? Color.white : Color.red;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FindPlayerReferences()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(playerStealth != null &amp;&amp; playerHealth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GameObject playerObject = GameObject.FindGameObjectWithTag("Player");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(playerObject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(playerStealth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playerStealth = playerObject.GetComponent&lt;PlayerStealth&gt;();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(playerHealth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playerHealth = playerObject.GetComponent&lt;PlayerHealth&gt;();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SubscribeToPlayerHealth()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(playerHealth ==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(subscribedToPlayerHealth)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playerHealth.Died += HandlePlayerDeath;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playerHealth.LevelCompleted += HandleLevelCompleted;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subscribedToPlayerHealth = true;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HandlePlayerDeath()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(gameOverText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gameOverText.gameObject.SetActive(true);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gameOverText.text = "Игрок устранен";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gameOverText.color = new Color(1f, 0.2f, 0.2f, 1f);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HandleLevelCompleted()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(gameOverText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gameOverText.gameObject.SetActive(true);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gameOverText.text = "Миссия выполнена";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gameOverText.color = new Color(0.35f, 1f, 0.45f, 1f);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Assets/Scripts/CoverChecker.cs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[DisallowMultipleComponent]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CoverChecker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[Tooltip("Если объект находится между врагом и игроком, он должен блокировать линию видимости.")]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blocksVision = true;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[Tooltip("Небольшая метка для будущих расширений механики укрытий.")]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float concealmentStrength = 1f;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static bool IsVisionBlocked(Vector3 origin, Vector3 target, LayerMask obstacleMask)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Vector3 direction = target - origin;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float distance = direction.magnitude;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(distance &lt;= Mathf.Epsilon)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return Physics.Raycast(origin, direction.normalized, distance, obstacleMask, QueryTriggerInteraction.Ignore);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OnDrawGizmosSelected()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Gizmos.color = blocksVision ? new Color(0.2f, 0.7f, 1f, 0.5f) : new Color(1f, 0.4f, 0.2f, 0.3f);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Collider objectCollider = GetComponent&lt;Collider&gt;();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(objectCollider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Gizmos.matrix = transform.localToWorldMatrix;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Gizmos.DrawWireCube(objectCollider.bounds.center - transform.position, objectCollider.bounds.size);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Assets/Scripts/PlayerHealth.cs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shd w:val="clear" w:color="auto" w:fill="F7F7F7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Courier New" w:hAnsi="Courier New" w:eastAsia="Courier New"/>
                <w:b w:val="0"/>
                <w:sz w:val="20"/>
              </w:rPr>
              <w:t>using System;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using UnityEngine;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public class PlayerHealth : MonoBehaviour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int health = 100;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IsAlive =&gt; health &gt; 0;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bool HasCompletedLevel =&gt; levelCompleted;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event Action Died;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event Action LevelCompleted;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hasTriggeredDeath;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bool levelCompleted;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void TakeDamage(int amount)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(!IsAlive)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health = Mathf.Max(0, health - Mathf.Abs(amount));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(!IsAlive &amp;&amp; !hasTriggeredDeath)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HandleDeath();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Start()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Time.timeScale = 1f;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public void CompleteLevel()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(!IsAlive || levelCompleted)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return;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levelCompleted = true;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DisableGameplayControl();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Debug.Log("Игрок достиг зоны выхода.");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LevelCompleted?.Invoke();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HandleDeath()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hasTriggeredDeath = true;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DisableGameplayControl();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Debug.Log("Игрок обнаружен и выведен из строя.");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Died?.Invoke();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private void DisableGameplayControl()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enabled = false;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SimpleFPSController fpsController = GetComponent&lt;SimpleFPSController&gt;();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(fpsController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fpsController.enabled =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PlayerStealth stealth = GetComponent&lt;PlayerStealth&gt;();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(stealth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stealth.enabled =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CharacterController characterController = GetComponent&lt;CharacterController&gt;();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if (characterController != null)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{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    characterController.enabled = false;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}</w:t>
            </w:r>
            <w:r>
              <w:br w:type="textWrapping"/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Cursor.lockState = CursorLockMode.None;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Cursor.visible = true;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    Time.timeScale = 0f;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 xml:space="preserve">    }</w:t>
            </w:r>
            <w:r>
              <w:br w:type="textWrapping"/>
            </w:r>
            <w:r>
              <w:rPr>
                <w:rFonts w:ascii="Courier New" w:hAnsi="Courier New" w:eastAsia="Courier New"/>
                <w:b w:val="0"/>
                <w:sz w:val="20"/>
              </w:rPr>
              <w:t>}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10. Тестирование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3213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shd w:val="clear" w:color="auto" w:fill="EDEDED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Проверяемое действие</w:t>
            </w:r>
          </w:p>
        </w:tc>
        <w:tc>
          <w:tcPr>
            <w:tcW w:w="4932" w:type="dxa"/>
            <w:shd w:val="clear" w:color="auto" w:fill="EDEDED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Ожидаемый результат</w:t>
            </w:r>
          </w:p>
        </w:tc>
        <w:tc>
          <w:tcPr>
            <w:tcW w:w="1417" w:type="dxa"/>
            <w:shd w:val="clear" w:color="auto" w:fill="EDEDED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Фактический 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Запустить сцену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Игрок появляется на уровне, враги начинают патрулировать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Подойти в конус зрения врага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Враг переходит в Alert, UI становится красным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Спрятаться за укрытием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Враг теряет прямую видимость и переходит в Suspicion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Идти обычным шагом рядом с врагом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Враг может услышать шум и пойти к источнику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Бежать рядом с врагом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Враг быстрее реагирует на шум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Присесть и двигаться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Уровень шума уменьшается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Нажать R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Создаётся тестовый шум, враг идёт к месту шума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Проверить конусы зрения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Конусы отображаются в Game View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Проверить UI-индикатор</w:t>
            </w:r>
          </w:p>
        </w:tc>
        <w:tc>
          <w:tcPr>
            <w:tcW w:w="4932" w:type="dxa"/>
            <w:vAlign w:val="center"/>
          </w:tcPr>
          <w:p>
            <w:pPr>
              <w:spacing w:before="0" w:after="0" w:line="240" w:lineRule="auto"/>
              <w:ind w:firstLine="0"/>
              <w:jc w:val="both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Цвет меняется: зелёный, жёлтый, красный</w:t>
            </w:r>
          </w:p>
        </w:tc>
        <w:tc>
          <w:tcPr>
            <w:tcW w:w="1417" w:type="dxa"/>
            <w:vAlign w:val="center"/>
          </w:tcPr>
          <w:p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</w:tbl>
    <w:p/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11. Краткое описание реализованных механик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проекте реализована стелс-сцена с патрулирующими врагами. Обнаружение игрока выполняется через конус зрения, проверку расстояния, угла и Raycast с учётом препятствий. Игрок может использовать укрытия, приседать для снижения шума и избегать обнаружения. Враги реагируют на шум и переходят между состояниями Patrol, Suspicion и Alert. Текущее состояние скрытности отображается через UI-индикатор.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12. Вывод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ходе лабораторной работы были изучены и реализованы базовые механики стелс-игр: конус зрения, проверка прямой видимости, укрытия, шум, конечный автомат поведения врага и индикатор скрытности. Созданная тестовая сцена позволяет проверить патрулирование, обнаружение игрока, реакцию врагов на шум и возможность скрываться за препятствиями.</w:t>
      </w:r>
    </w:p>
    <w:p>
      <w:pPr>
        <w:spacing w:before="0" w:after="0" w:line="360" w:lineRule="auto"/>
        <w:ind w:firstLine="0"/>
        <w:jc w:val="left"/>
      </w:pPr>
      <w:r>
        <w:rPr>
          <w:rFonts w:ascii="Times New Roman" w:hAnsi="Times New Roman" w:eastAsia="Times New Roman"/>
          <w:b/>
          <w:sz w:val="28"/>
        </w:rPr>
        <w:t>13. Приложение / ссылка на репозиторий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 xml:space="preserve">Ссылка на репозиторий: </w:t>
      </w:r>
      <w:bookmarkStart w:id="0" w:name="_GoBack"/>
      <w:bookmarkEnd w:id="0"/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Сцена проекта: Assets/Scenes/Lab5_StealthMechanics.unity</w:t>
      </w: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Caladea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ＭＳ 明朝">
    <w:altName w:val="Quicksand Light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Quicksand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ＭＳ ゴシック">
    <w:altName w:val="Quicksand Light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Noto Color Emoj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Courier">
    <w:altName w:val="Cantarel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antarell">
    <w:panose1 w:val="02000503000000000000"/>
    <w:charset w:val="00"/>
    <w:family w:val="auto"/>
    <w:pitch w:val="default"/>
    <w:sig w:usb0="E00002FF" w:usb1="400021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EFF22E5"/>
    <w:rsid w:val="2F71957D"/>
    <w:rsid w:val="34FD9522"/>
    <w:rsid w:val="35BF5FA0"/>
    <w:rsid w:val="3F9B6D90"/>
    <w:rsid w:val="3FDF5625"/>
    <w:rsid w:val="5BFA2FB7"/>
    <w:rsid w:val="61CFDC03"/>
    <w:rsid w:val="6DC159B2"/>
    <w:rsid w:val="6F6F9973"/>
    <w:rsid w:val="6F918FC6"/>
    <w:rsid w:val="76FB72B4"/>
    <w:rsid w:val="7BFF106E"/>
    <w:rsid w:val="7BFFC4DA"/>
    <w:rsid w:val="7D7F477E"/>
    <w:rsid w:val="7FFD677C"/>
    <w:rsid w:val="7FFF9F12"/>
    <w:rsid w:val="9EF9FB6B"/>
    <w:rsid w:val="D4FB6BFA"/>
    <w:rsid w:val="D6F3B4F0"/>
    <w:rsid w:val="DDFFBB69"/>
    <w:rsid w:val="DF964F74"/>
    <w:rsid w:val="EFED443D"/>
    <w:rsid w:val="F4374C49"/>
    <w:rsid w:val="F59FF66F"/>
    <w:rsid w:val="F79F7808"/>
    <w:rsid w:val="F7EFA3F5"/>
    <w:rsid w:val="FB7FE5DC"/>
    <w:rsid w:val="FBFF9668"/>
    <w:rsid w:val="FCDF8C82"/>
    <w:rsid w:val="FE7FB8CC"/>
    <w:rsid w:val="FF5F9E3C"/>
    <w:rsid w:val="FFAE5634"/>
    <w:rsid w:val="FFDDB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2013-12-24T02:15:00Z</dcterms:created>
  <dc:creator>python-docx</dc:creator>
  <dc:description>generated by python-docx</dc:description>
  <cp:lastModifiedBy>ruby</cp:lastModifiedBy>
  <dcterms:modified xsi:type="dcterms:W3CDTF">2026-05-26T01:16:23Z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