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0" w:before="0"/>
        <w:jc w:val="center"/>
      </w:pPr>
      <w:r>
        <w:rPr>
          <w:rFonts w:ascii="Times New Roman" w:hAnsi="Times New Roman" w:eastAsia="Times New Roman"/>
          <w:b/>
          <w:sz w:val="32"/>
        </w:rPr>
        <w:t>Протокол выполнения лабораторной работы №8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Предмет: Основы технического геймдизайна.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Тема: Интеграция наработок.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Название Unity-проекта: OTG_Lab08_IntegratedRPG.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Название сцены: Lab08_IntegratedRPG.unity.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Путь сцены: Assets/_Scenes/Lab08_IntegratedRPG.unity.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1. Цель работы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Целью лабораторной работы является объединение ранее созданных игровых систем в единый рабочий RPG-прототип. В рамках работы интегрируются системы инвентаря, крафта, диалогов, квестов, оружия, активных способностей, пассивных талантов, уровня, опыта, пользовательского интерфейса и сохранения прогресса.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2. Задачи работы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подготовить единый Unity-проект для интеграции систем;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перенести и адаптировать логику из предыдущих лабораторных работ;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устранить дублирование классов и конфликтующие реализации;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создать единые ItemData, Inventory и PlayerStats;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реализовать событийную модель взаимодействия систем;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настроить сцену с игроком, NPC, врагами, ресурсами и верстаком;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связать диалоги с выдачей и завершением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связать инвентарь с квестами и крафтом;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связать убийство врагов с прогрессом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связать способности и оружие с характеристиками игрока;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связать таланты с изменением характеристик;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реализовать качественный UI для HUD, инвентаря, крафта, журнала квестов и дерева талантов;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реализовать сохранение и загрузку прогресса;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протестировать полный игровой цикл.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3. Используемые средства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Unity 2022.3 LTS;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шаблон 3D Built-In Render Pipeline;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язык C#;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Visual Studio Code;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ScriptableObject;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UnityEngine.UI;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CharacterController;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PlayerPrefs/JSON;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событийная модель на основе C# events;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Ubuntu Font для UI;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собственные скрипты проекта;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наработки лабораторных работ №2–№7.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4. Архитектура интеграции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проекте использована единая архитектура, при которой игровые системы не обращаются друг к другу напрямую, а обмениваются событиями через общий GameEvents. Такой подход снижает связанность между системами и позволяет избежать ошибок, возникающих при прямых ссылках между менеджерами.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Основные системы интеграционного проекта: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GameManager — единая точка входа и связывания систем;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GameEvents — событийная модель проекта;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Inventory — единый инвентарь игрока;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QuestManager — управление квестами и прогрессом;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DialogueManager — запуск диалогов и выдача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CraftingSystem — создание предметов из ресурсов;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WeaponManager — управление оружием;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AbilityManager — активные способности;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TalentManager — пассивные таланты;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LevelSystem — уровень, опыт и очки талантов;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UIManager — управление окнами интерфейса;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SaveSystem — сохранение и загрузка прогресса.</w:t>
      </w:r>
    </w:p>
    <w:p>
      <w:pPr>
        <w:spacing w:line="240" w:lineRule="auto" w:after="0" w:before="0"/>
      </w:pPr>
      <w:r>
        <w:rPr>
          <w:rFonts w:ascii="Courier New" w:hAnsi="Courier New" w:eastAsia="Courier New"/>
          <w:sz w:val="22"/>
        </w:rPr>
        <w:t>Inventory</w:t>
        <w:br/>
        <w:t>↓ OnItemAdded</w:t>
        <w:br/>
        <w:t>GameEvents</w:t>
        <w:br/>
        <w:t>↓</w:t>
        <w:br/>
        <w:t>QuestManager</w:t>
        <w:br/>
        <w:t>↓</w:t>
        <w:br/>
        <w:t>QuestLogUI</w:t>
        <w:br/>
        <w:br/>
        <w:t>Enemy</w:t>
        <w:br/>
        <w:t>↓ OnEnemyKilled</w:t>
        <w:br/>
        <w:t>GameEvents</w:t>
        <w:br/>
        <w:t>↓</w:t>
        <w:br/>
        <w:t>QuestManager / LevelSystem</w:t>
        <w:br/>
        <w:br/>
        <w:t>DialogueManager</w:t>
        <w:br/>
        <w:t>↓ StartQuest / CompleteQuest</w:t>
        <w:br/>
        <w:t>QuestManager</w:t>
        <w:br/>
        <w:br/>
        <w:t>TalentManager</w:t>
        <w:br/>
        <w:t>↓ OnTalentLearned</w:t>
        <w:br/>
        <w:t>PlayerStats</w:t>
        <w:br/>
        <w:t>↓</w:t>
        <w:br/>
        <w:t>HUD / Combat / AbilityManager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1: структура проекта и основные папки интеграционного проекта]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5. Подготовка единого проекта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новый проект OTG_Lab08_IntegratedRPG;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для интеграции использовались предыдущие проекты OTG_Lab02–OTG_Lab07;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прямое копирование всех файлов не использовалось, чтобы избежать дублей классов;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логика систем была адаптирована под единые ItemData, Inventory и PlayerStats;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создана единая структура папок по подсистемам;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сцена сохранена как Assets/_Scenes/Lab08_IntegratedRPG.unity.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2: папки Assets/_Scripts, Assets/_Data и Assets/_Scenes в интеграционном проекте]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6. Создание игрового мира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большой RPG-уровень Integrated RPG Village;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добавлена центральная деревня;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добавлены зоны леса, каменоломни, лагеря гоблинов и магического круга;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добавлены NPC: Староста, Стражник, Кузнец и Маг;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добавлены ресурсы Wood, Stone, IronOre, Herb и Crystal;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добавлены враги Goblin;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добавлен верстак для крафта;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настроена камера third-person/top-down.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3: общий вид игрового мира с деревней, NPC и зонами уровня]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4: лагерь гоблинов и зона боевого тестирования]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7. Игрок и единые характеристики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игрок создан в виде капсулы с CharacterController;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на игрока добавлены PlayerStats, Inventory, LevelSystem, WeaponManager, AbilityManager и TalentManager;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характеристики игрока используются несколькими системами одновременно;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скорость движения зависит от MoveSpeed;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урон оружия и способностей зависит от Damage;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таланты изменяют характеристики через модификаторы.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5: объект Player в Inspector с основными компонентами]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8. Интеграция инвентаря и предметов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единый ItemData;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единый Inventory;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Inventory используется крафтом, квестами, диалогами и сохранением;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при добавлении предмета вызывается событие OnItemAdded;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QuestManager подписывается на событие и обновляет прогресс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ресурсы собираются через взаимодействие по клавише 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6: сбор ресурса Wood на сцене]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7: окно инвентаря с собранными ресурсами]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9. Интеграция крафта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создана система рецептов RecipeData;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CraftingSystem;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крафт использует общий Inventory игрока;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при создании предмета ресурсы списываются из инвентаря;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результат добавляется в инвентарь;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для проверки реализован рецепт IronAxe;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квест кузнеца отслеживает создание предмета.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8: окно крафта с рецептом IronAxe и ингредиентами]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9: результат крафта IronAxe в инвентаре]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10. Интеграция диалогов и квестов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NPCInteract запускает диалог при нажатии 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DialogueManager отображает реплики NPC и варианты ответов;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ответы NPC могут запускать квест;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ответы также могут завершать готовый квест;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Староста выдаёт квест на сбор древесины;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Стражник выдаёт квест на уничтожение гоблинов;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Кузнец выдаёт квест на крафт топора.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10: диалог со Старостой и получение квеста на сбор древесины]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11: диалог со Стражником и получение квеста на гоблинов]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11. Интеграция системы квестов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QuestManager;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QuestData;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поддерживаются цели CollectItem, KillEnemy и CraftItem;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прогресс квестов обновляется через GameEvents;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квест может быть активным, готовым к сдаче или завершённым;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при завершении квеста выдаётся опыт, предметы или очки талантов.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проекте реализованы квесты: «Помощь старосте» — собрать Wood x5; «Очистка лагеря» — убить Goblin x3; «Работа кузнеца» — скрафтить IronAxe x1.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12: журнал квестов с активным квестом и прогрессом]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13: квест со статусом ReadyToComplete или Completed]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12. Интеграция оружия и боя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WeaponData;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реализованы BasicSword и IronAxe;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оружие использует характеристики игрока;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финальный урон рассчитывается на основе урона оружия и PlayerStats.Damage;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враги реализуют получение урона;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при смерти врага вызывается событие OnEnemyKilled;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убийство гоблина обновляет прогресс квеста.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14: бой с гоблином оружием]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15: обновление прогресса квеста после убийства гоблина]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13. Интеграция активных способностей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AbilityData;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AbilityManager;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реализованы способности Fireball, Heal и Blink;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способности расходуют ману;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имеют кулдауны;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учитывают PlayerStats.Damage и CooldownReduction;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отображаются на панели способностей;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Fireball наносит урон врагам;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Heal восстанавливает здоровье;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Blink перемещает игрока вперёд.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16: панель способностей в HUD]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17: применение Fireball по врагу]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14. Интеграция пассивных талантов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TalentData;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TalentManager;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таланты изучаются за очки талантов;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очки талантов выдаются за повышение уровня или награды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таланты меняют характеристики игрока;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дерево талантов открывается клавишей K;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изучение таланта сразу обновляет PlayerStats и UI.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18: дерево талантов с доступными и заблокированными узлами]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19: изменение характеристик после изучения таланта]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15. Интеграция уровня, опыта и наград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LevelSystem хранит уровень, опыт и требуемый опыт до следующего уровня;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опыт выдаётся за убийство врагов и завершение квестов;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при повышении уровня игрок получает очко таланта;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UI отображает уровень и прогресс опыта;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событие OnLevelUp обновляет интерфейс и TalentManager.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20: HUD с HP, Mana, EXP и Level]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21: уведомление о повышении уровня и получении очка таланта]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16. Пользовательский интерфейс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проекте создан единый UIManager, который управляет всеми большими окнами. Одновременно может быть открыто только одно окно. При открытом окне курсор освобождается, а управление игроком блокируется. При закрытии окна курсор снова блокируется, а управление возвращается.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HUD включает: HP Bar, Mana Bar, EXP Bar, Level Text, Quest Tracker, Ability Bar, Weapon Panel, Notification Stack и Interaction Prompt.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Окна интерфейса: InventoryPanel — I; CraftingPanel — C; QuestLogPanel — J; TalentTreePanel — K; DialoguePanel — E рядом с NPC; PausePanel — Esc.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22: основной HUD без открытых окон]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23: открытое окно инвентаря]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24: открытое окно крафта]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25: открытый журнал квестов]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26: открытое дерево талантов]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17. Сохранение и загрузка прогресса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создан SaveSystem;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прогресс сохраняется в JSON через PlayerPrefs;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сохраняются позиция игрока, уровень, опыт, инвентарь, квесты, таланты и выбранное оружие;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сохранение вызывается клавишей F5;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загрузка вызывается клавишей F9;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сброс сохранения вызывается клавишей Backspace;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после загрузки восстанавливаются данные систем и обновляется UI.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27: уведомление "Прогресс сохранён"]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28: восстановленный прогресс после загрузки]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18. Полный игровой цикл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1. Игрок появляется в деревне.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2. Подходит к Старосте.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3. Получает квест на сбор древесины.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4. Собирает 5 Wood.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5. Видит обновление прогресса.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6. Возвращается к Старосте и сдаёт квест.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7. Получает опыт и очко таланта.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8. Открывает дерево талантов и изучает талант.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9. Берёт квест у Стражника.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10. Убивает 3 гоблинов оружием и способностями.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11. Получает награду.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12. Открывает верстак.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13. Крафтит IronAxe.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14. Проверяет инвентарь и новый урон.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15. Сохраняет и загружает прогресс.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402" w:hRule="exact"/>
        </w:trPr>
        <w:tc>
          <w:tcPr>
            <w:tcW w:type="dxa" w:w="9071"/>
            <w:vAlign w:val="center"/>
            <w:shd w:fill="D9D9D9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  <w:insideH w:val="single" w:sz="12" w:space="0" w:color="404040"/>
              <w:insideV w:val="single" w:sz="12" w:space="0" w:color="404040"/>
            </w:tcBorders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[МЕСТО ДЛЯ СКРИНШОТА 29: финальный момент полного цикла — выполненные квесты, новый предмет и изученный талант]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19. Структура проекта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Файл</w:t>
            </w:r>
          </w:p>
        </w:tc>
        <w:tc>
          <w:tcPr>
            <w:tcW w:type="dxa" w:w="6236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Назначение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GameManager.cs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Единая точка входа, связывает системы и передаёт ссылки.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GameEvents.cs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Статическая событийная шина интеграционного проекта.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PlayerController.cs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Движение игрока, камера и блокировка ввода.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PlayerInteraction.cs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Поиск ближайшего интерактивного объекта и взаимодействие по E.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PlayerStats.cs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Единая система характеристик игрока и модификаторов.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ItemData.cs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данных предметов.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Inventory.cs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Единый инвентарь игрока со стаками, событиями и сохранением.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ItemPickup.cs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Подбор предметов на сцене.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ResourceNode.cs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Сбор ресурсов через взаимодействие.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RecipeData.cs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рецептов крафта.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CraftingSystem.cs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Проверка ресурсов, списание ингредиентов и создание результата.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CraftingUI.cs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Окно крафта и отображение рецептов.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DialogueNode.cs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узлов диалога и ответов.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DialogueManager.cs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Управление диалогами, запуск и завершение квестов.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NPCInteract.cs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Интерактивный компонент NPC.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QuestData.cs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квеста, целей и наград.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QuestGoal.cs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Типы целей квестов и описание цели.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QuestManager.cs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Старт, прогресс, состояние и завершение квестов.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QuestLogUI.cs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Окно журнала квестов.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Enemy.cs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Враг, урон, награды, событие смерти.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WeaponData.cs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данных оружия.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WeaponManager.cs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Выбор оружия и обработка атаки.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AbilityData.cs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данных способности.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AbilityManager.cs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Кулдауны, мана и применение способностей.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TalentData.cs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ScriptableObject пассивного таланта.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TalentManager.cs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Изучение талантов и применение модификаторов.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TalentTreeUI.cs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Окно дерева талантов.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LevelSystem.cs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Уровень, опыт и выдача очков талантов.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UIManager.cs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Единое управление окнами интерфейса.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HUDController.cs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Обновление HUD, статусов, оружия, способностей и квеста.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SaveSystem.cs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Сохранение и загрузка прогресса через JSON.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GameSaveData.cs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Контейнер данных сохранения.</w:t>
            </w:r>
          </w:p>
        </w:tc>
      </w:tr>
      <w:tr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Lab8SceneBuilder.cs</w:t>
            </w:r>
          </w:p>
        </w:tc>
        <w:tc>
          <w:tcPr>
            <w:tcW w:type="dxa" w:w="62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Editor Builder для генерации сцены, данных, UI и ссылок.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20. Таблица систем интеграции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268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Система</w:t>
            </w:r>
          </w:p>
        </w:tc>
        <w:tc>
          <w:tcPr>
            <w:tcW w:type="dxa" w:w="3402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Назначение</w:t>
            </w:r>
          </w:p>
        </w:tc>
        <w:tc>
          <w:tcPr>
            <w:tcW w:type="dxa" w:w="3402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С чем взаимодействует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Инвентарь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Хранит предметы игрока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Крафт, квесты, сохранение, UI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Крафт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Создаёт предметы из ресурсов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Инвентарь, квесты, UI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Диалоги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Позволяют общаться с NPC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Квесты, UI, игрок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Квесты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Отслеживают задания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Инвентарь, враги, диалоги, уровень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Оружие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Позволяет атаковать врагов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PlayerStats, Enemy, QuestManager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Способности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Активные навыки игрока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Mana, Enemy, PlayerStats, UI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Таланты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Пассивно меняют характеристики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PlayerStats, LevelSystem, UI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Уровень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Выдаёт опыт и очки талантов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QuestManager, Enemy, TalentManager, UI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Сохранение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Сохраняет прогресс</w:t>
            </w:r>
          </w:p>
        </w:tc>
        <w:tc>
          <w:tcPr>
            <w:tcW w:type="dxa" w:w="34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Все основные системы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21. Таблица управления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Клавиша</w:t>
            </w:r>
          </w:p>
        </w:tc>
        <w:tc>
          <w:tcPr>
            <w:tcW w:type="dxa" w:w="6803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Действие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WASD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Движение игрока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Мышь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Поворот камеры / направление взгляда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E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Взаимодействие с NPC, ресурсами и верстаком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ЛКМ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Атака оружием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1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Способность Fireball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2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Способность Heal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3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Способность Blink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I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Инвентарь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C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Крафт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J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Журнал квестов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K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Дерево талантов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R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Перезарядка / дополнительное действие оружия, если используется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Esc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Закрыть окно / пауза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F5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Сохранить прогресс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F9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Загрузить прогресс</w:t>
            </w:r>
          </w:p>
        </w:tc>
      </w:tr>
      <w:tr>
        <w:tc>
          <w:tcPr>
            <w:tcW w:type="dxa" w:w="226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Backspace</w:t>
            </w:r>
          </w:p>
        </w:tc>
        <w:tc>
          <w:tcPr>
            <w:tcW w:type="dxa" w:w="68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Сбросить сохранение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22. Архитектурная схема взаимодействия</w:t>
      </w:r>
    </w:p>
    <w:p>
      <w:pPr>
        <w:spacing w:line="240" w:lineRule="auto" w:after="0" w:before="0"/>
      </w:pPr>
      <w:r>
        <w:rPr>
          <w:rFonts w:ascii="Courier New" w:hAnsi="Courier New" w:eastAsia="Courier New"/>
          <w:sz w:val="22"/>
        </w:rPr>
        <w:t>Игрок</w:t>
        <w:br/>
        <w:t>↓</w:t>
        <w:br/>
        <w:t>PlayerInteraction</w:t>
        <w:br/>
        <w:t>↓</w:t>
        <w:br/>
        <w:t>NPC / ResourceNode / Workbench / Enemy</w:t>
        <w:br/>
        <w:br/>
        <w:t>ResourceNode</w:t>
        <w:br/>
        <w:t>↓</w:t>
        <w:br/>
        <w:t>Inventory.AddItem</w:t>
        <w:br/>
        <w:t>↓</w:t>
        <w:br/>
        <w:t>GameEvents.OnItemAdded</w:t>
        <w:br/>
        <w:t>↓</w:t>
        <w:br/>
        <w:t>QuestManager.UpdateProgress</w:t>
        <w:br/>
        <w:t>↓</w:t>
        <w:br/>
        <w:t>QuestLogUI.Refresh</w:t>
        <w:br/>
        <w:br/>
        <w:t>Enemy.Die</w:t>
        <w:br/>
        <w:t>↓</w:t>
        <w:br/>
        <w:t>GameEvents.OnEnemyKilled</w:t>
        <w:br/>
        <w:t>↓</w:t>
        <w:br/>
        <w:t>QuestManager.UpdateProgress</w:t>
        <w:br/>
        <w:t>↓</w:t>
        <w:br/>
        <w:t>LevelSystem.AddExperience</w:t>
        <w:br/>
        <w:t>↓</w:t>
        <w:br/>
        <w:t>TalentManager.AddTalentPoint</w:t>
        <w:br/>
        <w:br/>
        <w:t>DialogueManager</w:t>
        <w:br/>
        <w:t>↓</w:t>
        <w:br/>
        <w:t>QuestManager.StartQuest / CompleteQuest</w:t>
        <w:br/>
        <w:br/>
        <w:t>CraftingSystem</w:t>
        <w:br/>
        <w:t>↓</w:t>
        <w:br/>
        <w:t>Inventory.RemoveItem / AddItem</w:t>
        <w:br/>
        <w:t>↓</w:t>
        <w:br/>
        <w:t>GameEvents.OnItemAdded</w:t>
        <w:br/>
        <w:t>↓</w:t>
        <w:br/>
        <w:t>QuestManager.UpdateProgress</w:t>
        <w:br/>
        <w:br/>
        <w:t>TalentManager</w:t>
        <w:br/>
        <w:t>↓</w:t>
        <w:br/>
        <w:t>PlayerStats.AddModifier</w:t>
        <w:br/>
        <w:t>↓</w:t>
        <w:br/>
        <w:t>HUDController.RefreshStats</w:t>
        <w:br/>
        <w:br/>
        <w:t>SaveSystem</w:t>
        <w:br/>
        <w:t>↓</w:t>
        <w:br/>
        <w:t>Inventory / Quests / Talents / Level / Player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23. Алгоритм полного цикла квеста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1. Игрок начинает диалог с NPC.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2. В диалоге выбирает вариант получения задания.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3. DialogueManager вызывает QuestManager.StartQuest.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4. QuestManager добавляет квест в активные.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5. Игрок выполняет действие: собирает предмет, убивает врага или крафтит предмет.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6. Соответствующая система вызывает GameEvents.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7. QuestManager получает событие и обновляет прогресс.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8. При достижении цели квест переходит в состояние ReadyToComplete.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9. Игрок возвращается к NPC.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10. NPC завершает квест.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11. QuestManager выдаёт награды.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12. LevelSystem и Inventory обновляются.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13. UI показывает уведомление.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24. Алгоритм управления UI-окнами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1. Игрок нажимает клавишу окна.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2. UIManager проверяет, открыто ли другое окно.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3. Если другое окно открыто, оно закрывается.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4. Открывается выбранное окно.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5. Курсор освобождается.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6. Управление игроком блокируется.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7. При нажатии Esc окно закрывается.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8. Курсор блокируется.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9. Управление игроком возвращается.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25. Код ключевых интеграционных скриптов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Assets/_Scripts/Core/GameManager.cs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OTGIntegrated.Abilities;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OTGIntegrated.Crafting;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OTGIntegrated.Save;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OTGIntegrated.Talents;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OTGIntegrated.Weapons;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OTGIntegrated.Core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GameManager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GameManager Instance { get; private set;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[Header("Player")]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PlayerController playerController;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PlayerStats playerStats;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OTGIntegrated.Inventory.Inventory 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LevelSystem levelSystem;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WeaponManager weaponManager;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AbilityManager abilityManager;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TalentManager talentManager;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[Header("World Systems")]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QuestManager questManager;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DialogueManager dialogueManager;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CraftingSystem craftingSystem;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[Header("UI / Save")]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UIManager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SaveSystem saveSystem;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bool initialized;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Awake()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(Instance != null &amp;&amp; Instance != this)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Destroy(gameObject);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Instance = this;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ResolveMissingReferences();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InitializeSystems();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ResolveMissingReferences()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(playerController == null) playerController = FindObjectOfType&lt;PlayerController&gt;();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(playerStats == null) playerStats = FindObjectOfType&lt;PlayerStats&gt;();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(inventory == null) inventory = FindObjectOfType&lt;OTGIntegrated.Inventory.Inventory&gt;();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(levelSystem == null) levelSystem = FindObjectOfType&lt;LevelSystem&gt;();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(weaponManager == null) weaponManager = FindObjectOfType&lt;WeaponManager&gt;();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(abilityManager == null) abilityManager = FindObjectOfType&lt;AbilityManager&gt;();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(talentManager == null) talentManager = FindObjectOfType&lt;TalentManager&gt;();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(questManager == null) questManager = FindObjectOfType&lt;QuestManager&gt;();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(dialogueManager == null) dialogueManager = FindObjectOfType&lt;DialogueManager&gt;();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(craftingSystem == null) craftingSystem = FindObjectOfType&lt;CraftingSystem&gt;();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(uiManager == null) uiManager = FindObjectOfType&lt;UIManager&gt;();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(saveSystem == null) saveSystem = FindObjectOfType&lt;SaveSystem&gt;();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InitializeSystems()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(initialized)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(playerController != null) playerController.Initialize(playerStats);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(levelSystem != null) levelSystem.Initialize(talentManager);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(weaponManager != null) weaponManager.Initialize(playerStats, inventory);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(abilityManager != null) abilityManager.Initialize(playerStats);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(talentManager != null) talentManager.Initialize(playerStats);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(questManager != null) questManager.Initialize(inventory, levelSystem, talentManager);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(dialogueManager != null) dialogueManager.Initialize(questManager, uiManager, playerController);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(craftingSystem != null) craftingSystem.Initialize(inventory, uiManager);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(uiManager != null) uiManager.Initialize(playerController);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(saveSystem != null) saveSystem.Initialize(this);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ValidateReferences();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initialized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ValidateReferences()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Require(playerStats, "PlayerStats");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Require(inventory, "Inventory");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Require(levelSystem, "LevelSystem");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Require(weaponManager, "WeaponManager");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Require(abilityManager, "AbilityManager");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Require(talentManager, "TalentManager");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Require(questManager, "QuestManager");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Require(dialogueManager, "DialogueManager");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Require(craftingSystem, "CraftingSystem");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Require(uiManager, "UIManager");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Require(saveSystem, "SaveSystem");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Require(Object value, string label)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(value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Debug.LogWarning($"GameManager reference is missing: {label}", this);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Assets/_Scripts/Core/GameEvents.cs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OTGIntegrated.Abilities;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OTGIntegrated.Talents;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OTGIntegrated.Weapons;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OTGIntegrated.Core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static class GameEvents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Action&lt;ItemData, int&gt; OnItemAdded;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Action&lt;ItemData, int&gt; OnItemRemoved;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Action&lt;string&gt; OnEnemyKilled;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Action&lt;QuestData&gt; OnQuestStarted;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Action&lt;QuestData&gt; OnQuestProgressChanged;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Action&lt;QuestData&gt; OnQuestReadyToComplete;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Action&lt;QuestData&gt; OnQuestCompleted;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Action&lt;int&gt; OnExperienceGained;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Action&lt;int&gt; OnLevelUp;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Action&lt;int&gt; OnTalentPointChanged;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Action&lt;TalentData&gt; OnTalentLearned;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Action&lt;AbilityData&gt; OnAbilityUsed;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Action&lt;WeaponData&gt; OnWeaponChanged;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 OnStatsChanged;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event Action&lt;string&gt; OnNotificationRequested;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RaiseItemAdded(ItemData item, int amount) =&gt; OnItemAdded?.Invoke(item,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RaiseItemRemoved(ItemData item, int amount) =&gt; OnItemRemoved?.Invoke(item,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RaiseEnemyKilled(string enemyId) =&gt; OnEnemyKilled?.Invoke(enemyId);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RaiseQuestStarted(QuestData quest) =&gt; OnQuestStarted?.Invoke(quest);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RaiseQuestProgressChanged(QuestData quest) =&gt; OnQuestProgressChanged?.Invoke(quest);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RaiseQuestReadyToComplete(QuestData quest) =&gt; OnQuestReadyToComplete?.Invoke(quest);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RaiseQuestCompleted(QuestData quest) =&gt; OnQuestCompleted?.Invoke(quest);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RaiseExperienceGained(int amount) =&gt; OnExperienceGained?.Invoke(amount);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RaiseLevelUp(int newLevel) =&gt; OnLevelUp?.Invoke(newLevel);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RaiseTalentPointChanged(int points) =&gt; OnTalentPointChanged?.Invoke(points);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RaiseTalentLearned(TalentData talent) =&gt; OnTalentLearned?.Invoke(talent);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RaiseAbilityUsed(AbilityData ability) =&gt; OnAbilityUsed?.Invoke(ability);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RaiseWeaponChanged(WeaponData weapon) =&gt; OnWeaponChanged?.Invoke(weapon);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RaiseStatsChanged() =&gt; OnStatsChanged?.Invoke();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static void RaiseNotification(string message) =&gt; OnNotificationRequested?.Invoke(message);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Assets/_Scripts/Inventory/Inventory.cs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OTGIntegrated.Inventory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Inventory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[SerializeField] private int maxSlots = 20;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[SerializeField] private List&lt;InventorySlot&gt; slots = new List&lt;InventorySlot&gt;();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int MaxSlots =&gt; maxSlots;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event Action OnInventoryChanged;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AddItem(ItemData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(!CanAddItem(item, 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GameEvents.RaiseNotification("Недостаточно места в инвентаре");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AddItemInternal(item,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RaiseChanged();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GameEvents.RaiseItemAdded(item,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GameEvents.RaiseNotification($"+{amount} {item.displayName}");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RemoveItem(ItemData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(item == null || amount &lt;= 0 || !HasItem(item, 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remaining = 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slots.Count - 1; i &gt;= 0 &amp;&amp; remaining &gt; 0; i--)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InventorySlot slot = 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 == null || slot.item != item || slot.amount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int removed = Mathf.Min(slot.amount, remaining);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slot.amount -= removed;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remaining -= removed;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(slot.IsEmpty())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slots.RemoveAt(i);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RaiseChanged();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GameEvents.RaiseItemRemoved(item,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HasItem(ItemData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item != null &amp;&amp; amount &gt; 0 &amp;&amp; GetAmount(item) &gt;= 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int GetAmount(ItemData item)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(item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total =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slots.Count;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InventorySlot slot = 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 != null &amp;&amp; slot.item == item &amp;&amp; slot.amount &gt;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total += slot.amount;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total;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IReadOnlyList&lt;InventorySlot&gt; GetAllSlots()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slots;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Clear()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slots.Clear();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RaiseChanged();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CanAddItem(ItemData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(item == null || 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remaining = 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stackSize = Mathf.Max(1, item.maxStack);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slots.Count;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InventorySlot slot = 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 != null &amp;&amp; slot.item == item &amp;&amp; slot.amount &gt; 0 &amp;&amp; slot.amount &lt; stackSize)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remaining -= stackSize - slot.amount;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(remaining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freeSlots = Mathf.Max(0, maxSlots - slots.Count);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requiredSlots = Mathf.CeilToInt(remaining / (float)stackSize);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requiredSlots &lt;= freeSlots;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List&lt;InventorySlotSaveData&gt; SaveData()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List&lt;InventorySlotSaveData&gt; saveSlots = new List&lt;InventorySlotSaveData&gt;();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slots.Count;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InventorySlot slot = 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 == null || slot.IsEmpty())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saveSlots.Add(new InventorySlotSaveData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itemId = slot.item.itemId,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amount = slot.amount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saveSlots;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LoadData(List&lt;InventorySlotSaveData&gt; saveSlots, IEnumerable&lt;ItemData&gt; itemCatalog)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slots.Clear();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Dictionary&lt;string, ItemData&gt; lookup = new Dictionary&lt;string, ItemData&gt;(StringComparer.Ordinal);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(itemCatalog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foreach (ItemData item in itemCatalog)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(item != null &amp;&amp; !string.IsNullOrWhiteSpace(item.itemId))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lookup[item.itemId] = item;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(saveSlots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 (int i = 0; i &lt; saveSlots.Count;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InventorySlotSaveData slot = saveSlots[i];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(slot == null || string.IsNullOrWhiteSpace(slot.itemId) || slot.amount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(lookup.TryGetValue(slot.itemId, out ItemData item))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AddItemInternal(item, slot.amount);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RaiseChanged();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AddItemInternal(ItemData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remaining = 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stackSize = Mathf.Max(1, item.maxStack);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slots.Count &amp;&amp; remaining &gt; 0;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InventorySlot slot = slots[i];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(slot == null || slot.item != item || slot.amount &gt;= stackSize)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int added = Mathf.Min(stackSize - slot.amount, remaining);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slot.amount += 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remaining -= 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while (remaining &gt; 0 &amp;&amp; slots.Count &lt; maxSlots)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int added = Mathf.Min(stackSize, remaining);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slots.Add(new InventorySlot(item, added));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remaining -= 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RaiseChanged()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OnInventoryChanged?.Invoke();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Assets/_Scripts/Quests/QuestManager.cs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OTGIntegrated.Talents;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OTGIntegrated.Quests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[Serializable]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QuestState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QuestData questData;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QuestStatus status;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List&lt;int&gt; progress = new List&lt;int&gt;();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QuestState(QuestData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questData = 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status = QuestStatus.Active;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count = quest != null &amp;&amp; quest.goals != null ? quest.goals.Count :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progress.Add(0);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int GetProgress(int goalIndex)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goalIndex &gt;= 0 &amp;&amp; goalIndex &lt; progress.Count ? progress[goalIndex] :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SetProgress(int goalIndex,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(questData == null || questData.goals == null || goalIndex &lt; 0 || goalIndex &gt;= questData.goals.Count)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while (progress.Count &lt; questData.goals.Count)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progress.Add(0);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int required = Mathf.Max(1, questData.goals[goalIndex].requiredAmount);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progress[goalIndex] = Mathf.Clamp(amount, 0, required);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AddProgress(int goalIndex,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SetProgress(goalIndex, GetProgress(goalIndex) + Mathf.Max(0, amount));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IsGoalComplete(int goalIndex)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(questData == null || questData.goals == null || goalIndex &lt; 0 || goalIndex &gt;= questData.goals.Count)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GetProgress(goalIndex) &gt;= Mathf.Max(1, questData.goals[goalIndex].requiredAmount);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AreAllGoalsComplete()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(questData == null || questData.goals == null || questData.goals.Count ==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questData.goals.Count;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(!IsGoalComplete(i))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[Serializable]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QuestSaveEntry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questId;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QuestStatus status;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List&lt;int&gt; progress = new List&lt;int&gt;();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QuestManager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List&lt;QuestData&gt; allQuests = new List&lt;QuestData&gt;();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[SerializeField] private List&lt;QuestState&gt; activeQuests = new List&lt;QuestState&gt;();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[SerializeField] private List&lt;QuestState&gt; completedQuests = new List&lt;QuestState&gt;();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OTGIntegrated.Inventory.Inventory 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LevelSystem levelSystem;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TalentManager talentManager;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readonly Dictionary&lt;string, QuestData&gt; questLookup = new Dictionary&lt;string, QuestData&gt;(StringComparer.Ordinal);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event Action OnQuestsChanged;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IReadOnlyList&lt;QuestState&gt; ActiveQuests =&gt; activeQuests;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IReadOnlyList&lt;QuestState&gt; CompletedQuests =&gt; completedQuests;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Initialize(OTGIntegrated.Inventory.Inventory inventory, LevelSystem levelSystem, TalentManager talentManager)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this.inventory = 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this.levelSystem = levelSystem;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this.talentManager = talentManager;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BuildLookup();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OnQuestsChanged?.Invoke();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OnEnable()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GameEvents.OnItemAdded += HandleItemAdded;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GameEvents.OnEnemyKilled += HandleEnemyKilled;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OnDisable()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GameEvents.OnItemAdded -= HandleItemAdded;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GameEvents.OnEnemyKilled -= HandleEnemyKilled;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StartQuest(QuestData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 == null || IsQuestActive(quest) || IsQuestCompleted(quest))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QuestState state = new QuestState(quest);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activeQuests.Add(state);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SynchronizeInventoryGoals(state);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UpdateReadyState(state);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GameEvents.RaiseQuestStarted(quest);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GameEvents.RaiseNotification($"Квест получен: {quest.displayName}");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OnQuestsChanged?.Invoke();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TryCompleteQuest(QuestData quest, string npcId)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QuestState state = GetActiveState(quest);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(!string.IsNullOrWhiteSpace(quest.turnInNpcId) &amp;&amp; quest.turnInNpcId != npcId)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(state.status != QuestStatus.ReadyToComplete &amp;&amp; !state.AreAllGoalsComplete())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GameEvents.RaiseNotification("Цели квеста ещё не выполнены");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(!ConsumeCollectGoals(quest))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GameEvents.RaiseNotification("Не хватает предметов для сдачи квеста");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state.status = QuestStatus.Completed;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activeQuests.Remove(state);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completedQuests.Add(state);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(quest.rewardExperience &gt; 0 &amp;&amp; levelSystem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levelSystem.AddExperience(quest.rewardExperience);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(quest.rewardTalentPoints &gt; 0 &amp;&amp; talentManager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talentManager.AddTalentPoints(quest.rewardTalentPoints);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(quest.rewardItems != null &amp;&amp; inventory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 (int i = 0; i &lt; quest.rewardItems.Count;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QuestRewardItem reward = quest.rewardItems[i];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(reward != null &amp;&amp; reward.item != null &amp;&amp; reward.amount &gt;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inventory.AddItem(reward.item, reward.amount);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GameEvents.RaiseQuestCompleted(quest);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GameEvents.RaiseNotification($"Квест выполнен: {quest.displayName}");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OnQuestsChanged?.Invoke();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NotifyNpcTalked(string npcId)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(!string.IsNullOrWhiteSpace(npcId))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UpdateProgress(QuestGoalType.TalkToNPC, npcId, 1);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IsQuestActive(QuestData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GetActiveState(quest) !=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IsQuestCompleted(QuestData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quest != null &amp;&amp; completedQuests.Exists(state =&gt; state.questData == 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IsQuestReady(QuestData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QuestState state = GetActiveState(quest);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state != null &amp;&amp; state.status == QuestStatus.ReadyToComplete;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QuestState GetActiveState(QuestData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quest == null ? null : activeQuests.Find(state =&gt; state.questData == 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QuestData GetQuestById(string questId)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BuildLookup();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(string.IsNullOrWhiteSpace(questId))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questLookup.TryGetValue(questId, out QuestData 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GetPrimaryTrackerText()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QuestState state = activeQuests.Count &gt; 0 ? activeQuests[0] :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 == null || state.questData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"Нет активных квестов";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$"{state.questData.displayName}\n{GetStateProgressText(state)}";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GetStateProgressText(QuestState state)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 == null || state.questData == null || state.questData.goals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string.Empty;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System.Text.StringBuilder builder = new System.Text.StringBuilder();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state.questData.goals.Count;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QuestGoal goal = state.questData.goals[i];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(goal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builder.Append(goal.GetDisplayName());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builder.Append(": 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builder.Append(state.GetProgress(i));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builder.Append(" / 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builder.Append(goal.requiredAmount);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(i &lt; state.questData.goals.Count - 1)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builder.AppendLine();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(state.status == QuestStatus.ReadyToComplete)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builder.AppendLine();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builder.Append("Вернитесь к NPC");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builder.ToString();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List&lt;QuestSaveEntry&gt; SaveData()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List&lt;QuestSaveEntry&gt; entries = new List&lt;QuestSaveEntry&gt;();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AppendSaveEntries(activeQuests, entries);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AppendSaveEntries(completedQuests, entries);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entries;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LoadData(List&lt;QuestSaveEntry&gt; entries)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BuildLookup();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activeQuests.Clear();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completedQuests.Clear();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(entries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 (int i = 0; i &lt; entries.Count;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QuestSaveEntry entry = entries[i];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(entry == null || string.IsNullOrWhiteSpace(entry.questId))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QuestData quest = GetQuestById(entry.questId);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(quest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QuestState state = new QuestState(quest);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state.status = entry.status;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for (int p = 0; entry.progress != null &amp;&amp; p &lt; entry.progress.Count &amp;&amp; p &lt; state.progress.Count; p++)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state.SetProgress(p, entry.progress[p]);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(state.status == QuestStatus.Completed)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completedQuests.Add(state);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else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activeQuests.Add(state);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OnQuestsChanged?.Invoke();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HandleItemAdded(ItemData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(item == null || 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UpdateProgress(QuestGoalType.CollectItem, item.itemId,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UpdateProgress(QuestGoalType.CraftItem, item.itemId,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HandleEnemyKilled(string enemyId)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(!string.IsNullOrWhiteSpace(enemyId))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UpdateProgress(QuestGoalType.KillEnemy, enemyId, 1);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UpdateProgress(QuestGoalType goalType, string targetKey,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(string.IsNullOrWhiteSpace(targetKey) || 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bool changed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activeQuests.Count;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QuestState state = activeQuests[i];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QuestData quest = state.questData;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(state.status == QuestStatus.ReadyToComplete || quest == null || quest.goals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 (int goalIndex = 0; goalIndex &lt; quest.goals.Count; goalIndex++)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QuestGoal goal = quest.goals[goalIndex];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(goal == null || goal.goalType != goalType || goal.GetTargetKey() != targetKey || state.IsGoalComplete(goalIndex))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state.AddProgress(goalIndex, 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changed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GameEvents.RaiseQuestProgressChanged(quest);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GameEvents.RaiseNotification($"{quest.displayName}: {goal.GetDisplayName()} {state.GetProgress(goalIndex)}/{goal.requiredAmount}");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(UpdateReadyState(state))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changed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(changed)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OnQuestsChanged?.Invoke();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bool UpdateReadyState(QuestState state)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 == null || state.status != QuestStatus.Active || !state.AreAllGoalsComplete())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state.status = QuestStatus.ReadyToComplete;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GameEvents.RaiseQuestReadyToComplete(state.questData);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GameEvents.RaiseNotification($"Квест готов к сдаче: {state.questData.displayName}");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SynchronizeInventoryGoals(QuestState state)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(state == null || state.questData == null || state.questData.goals == null || inventory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state.questData.goals.Count;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QuestGoal goal = state.questData.goals[i];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(goal != null &amp;&amp; goal.goalType == QuestGoalType.CollectItem &amp;&amp; goal.targetItem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state.SetProgress(i, inventory.GetAmount(goal.targetItem));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bool ConsumeCollectGoals(QuestData quest)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(quest == null || quest.goals == null || inventory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quest.goals.Count;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QuestGoal goal = quest.goals[i];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(goal != null &amp;&amp; goal.goalType == QuestGoalType.CollectItem &amp;&amp; goal.targetItem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(!inventory.HasItem(goal.targetItem, goal.requiredAmount))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quest.goals.Count;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QuestGoal goal = quest.goals[i];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(goal != null &amp;&amp; goal.goalType == QuestGoalType.CollectItem &amp;&amp; goal.targetItem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inventory.RemoveItem(goal.targetItem, goal.requiredAmount);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BuildLookup()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questLookup.Clear();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allQuests.Count;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QuestData quest = allQuests[i];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(quest != null &amp;&amp; !string.IsNullOrWhiteSpace(quest.questId))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questLookup[quest.questId] = 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AppendSaveEntries(List&lt;QuestState&gt; states, List&lt;QuestSaveEntry&gt; entries)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states.Count;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QuestState state = states[i];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(state == null || state.questData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entries.Add(new QuestSaveEntry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questId = state.questData.questId,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status = state.status,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progress = new List&lt;int&gt;(state.progress)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Assets/_Scripts/Dialogue/DialogueManager.cs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OTGIntegrated.Dialogue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DialogueManager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DialogueUI dialogueUI;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QuestManager questManager;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UIManager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PlayerController playerController;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NPCInteract currentNpc;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DialogueNode currentNode;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IsDialogueActive { get; private set;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Initialize(QuestManager questManager, UIManager uiManager, PlayerController playerController)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this.questManager = questManager;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this.uiManager =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this.playerController = playerController;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(dialogueUI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dialogueUI = FindObjectOfType&lt;DialogueUI&gt;(true);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Update()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(IsDialogueActive &amp;&amp; Input.GetKeyDown(KeyCode.Escape))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StartDialogue(NPCInteract npc)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(npc == null || npc.startNode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currentNpc = npc;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IsDialogueActive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questManager?.NotifyNpcTalked(npc.npcId);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(uiManager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uiManager.OpenDialogue();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else if (playerController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playerController.SetInputEnabled(false);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Cursor.lockState = CursorLockMode.None;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Cursor.visible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ShowNode(npc.startNode);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ShowNode(DialogueNode node)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(node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currentNode = node;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string speaker = !string.IsNullOrWhiteSpace(node.speakerName)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? node.speakerName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: currentNpc != null ? currentNpc.displayName : "NPC";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List&lt;DialogueChoice&gt; choices = BuildChoices(node);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dialogueUI?.Show(speaker, node.npcLine, choices);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EndDialogue()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(!IsDialogueActive)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IsDialogueActive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currentNpc =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currentNode =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dialogueUI?.Hide();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(uiManager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uiManager.CloseDialogue();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else if (playerController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playerController.SetInputEnabled(true);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Cursor.lockState = CursorLockMode.Locked;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Cursor.visible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List&lt;DialogueChoice&gt; BuildChoices(DialogueNode node)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List&lt;DialogueChoice&gt; choices = new List&lt;DialogueChoice&gt;();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(currentNpc != null &amp;&amp; currentNpc.offeredQuest != null &amp;&amp; 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QuestData quest = currentNpc.offeredQuest;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(!questManager.IsQuestActive(quest) &amp;&amp; !questManager.IsQuestCompleted(quest))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choices.Add(new DialogueChoice($"Взять квест: {quest.displayName}", () =&gt;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questManager.StartQuest(quest);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(currentNpc != null &amp;&amp; currentNpc.completionQuest != null &amp;&amp; 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QuestData quest = currentNpc.completionQuest;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(questManager.IsQuestReady(quest))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choices.Add(new DialogueChoice($"Завершить квест: {quest.displayName}", () =&gt;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questManager.TryCompleteQuest(quest, currentNpc.npcId);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(node.responses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for (int i = 0; i &lt; node.responses.Length;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DialogueResponse response = node.responses[i];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if (response == null || string.IsNullOrWhiteSpace(response.responseText))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choices.Add(new DialogueChoice(response.responseText, () =&gt; SelectResponse(response)));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(currentNpc != null &amp;&amp; currentNpc.canOpenCrafting)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choices.Add(new DialogueChoice("Открыть крафт", () =&gt;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uiManager?.OpenCrafting();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choices.Add(new DialogueChoice("Закончить разговор", EndDialogue));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choices;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SelectResponse(DialogueResponse response)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(response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(response.questToStart != null &amp;&amp; 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questManager.StartQuest(response.questToStart);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(response.questToComplete != null &amp;&amp; currentNpc != null &amp;&amp; 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questManager.TryCompleteQuest(response.questToComplete, currentNpc.npcId);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(response.openCrafting)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uiManager?.OpenCrafting();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(!response.endsDialogue &amp;&amp; response.nextNode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ShowInformationalFollowUp();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(response.endsDialogue || response.nextNode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EndDialogue();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else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ShowNode(response.nextNode);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ShowInformationalFollowUp()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string speaker = currentNpc != null ? currentNpc.displayName : currentNode != null ? currentNode.speakerName : "NPC";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string text = GetInformationalText();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List&lt;DialogueChoice&gt; choices = new List&lt;DialogueChoice&gt;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new DialogueChoice("Назад", () =&gt; ShowNode(currentNode)),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new DialogueChoice("Закончить разговор", EndDialogue)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dialogueUI?.Show(speaker, text, choices);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string GetInformationalText()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string npcId = currentNpc != null ? currentNpc.npcId : string.Empty;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switch (npcId)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"Elder":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"Нужна обычная древесина из леса. Собери 5 Wood, затем вернись ко мне, чтобы завершить квест.";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"Guard":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"Гоблины стоят в лагере на юго-востоке. Уничтожь 3 Goblin оружием или способностями и возвращайся за наградой.";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"Blacksmith":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"Для Iron Axe нужны Wood x2, Stone x2 и Iron Ore x1. Открой верстак через E рядом со столом или клавишей C.";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"Mage":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"Fireball на 1 тратит ману и наносит урон. Heal на 2 лечит. Blink на 3 переносит вперёд. Таланты открываются на K.";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default: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currentNode != null ? currentNode.npcLine : "Подробностей пока нет.";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DialogueChoice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Text { get;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Action Callback { get;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DialogueChoice(string text, Action callback)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Text = 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Callback = callback;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Assets/_Scripts/Crafting/CraftingSystem.cs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OTGIntegrated.Crafting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CraftingSystem : MonoBehaviour, IInteractable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List&lt;RecipeData&gt; availableRecipes = new List&lt;RecipeData&gt;();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[TextArea(1, 3)] public string lastMessage;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OTGIntegrated.Inventory.Inventory playerInventory;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UIManager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event Action OnCraftingChanged;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Transform InteractTransform =&gt; transform;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Initialize(OTGIntegrated.Inventory.Inventory inventory, UIManager manager)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playerInventory = 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uiManager = 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Awake()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Collider collider = GetComponent&lt;Collider&gt;();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(collider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collider.isTrigger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CanCraft(RecipeData recipe)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 == null || playerInventory == null || recipe.resultItem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(recipe.ingredients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recipe.ingredients.Length;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Ingredient ingredient = recipe.ingredients[i];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(ingredient == null || ingredient.item == null || ingredient.amount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(!playerInventory.HasItem(ingredient.item, ingredient.amount))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playerInventory.CanAddItem(recipe.resultItem, recipe.resultAmount);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Craft(RecipeData recipe)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lastMessage = "Рецепт не выбран.";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(playerInventory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lastMessage = "Инвентарь не подключен.";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(!HasIngredients(recipe))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lastMessage = "Не хватает ресурсов: " + GetMissingIngredientsText(recipe);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GameEvents.RaiseNotification(lastMessage);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(recipe.resultItem == null || !playerInventory.CanAddItem(recipe.resultItem, recipe.resultAmount))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lastMessage = "Недостаточно места для результата.";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GameEvents.RaiseNotification(lastMessage);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recipe.ingredients.Length;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Ingredient ingredient = recipe.ingredients[i];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playerInventory.RemoveItem(ingredient.item, ingredient.amount);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playerInventory.AddItem(recipe.resultItem, recipe.resultAmount);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lastMessage = $"Создано: {recipe.resultItem.displayName} x{recipe.resultAmount}";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GameEvents.RaiseNotification(lastMessage);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GetMissingIngredientsText(RecipeData recipe)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 == null || recipe.ingredients == null || playerInventory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"нет данных";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StringBuilder builder = new StringBuilder();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recipe.ingredients.Length;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Ingredient ingredient = recipe.ingredients[i];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(ingredient == null || ingredient.item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int current = playerInventory.GetAmount(ingredient.item);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(current &gt;= ingredient.amount)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(builder.Length &gt;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builder.Append(", 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builder.Append(ingredient.item.displayName);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builder.Append(" 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builder.Append(current);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builder.Append("/");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builder.Append(ingredient.amount);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builder.Length == 0 ? "место в инвентаре" : builder.ToString();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string GetPrompt()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"E — открыть верстак";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CanInteract(GameObject interactor)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enabled;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Interact(GameObject interactor)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(uiManager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uiManager.ToggleCrafting();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Refresh()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OnCraftingChanged?.Invoke();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bool HasIngredients(RecipeData recipe)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(recipe == null || recipe.ingredients == null || playerInventory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i = 0; i &lt; recipe.ingredients.Length;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Ingredient ingredient = recipe.ingredients[i];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(ingredient == null || ingredient.item == null || ingredient.amount &lt;=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(!playerInventory.HasItem(ingredient.item, ingredient.amount))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Assets/_Scripts/UI/UIManager.cs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OTGIntegrated.Crafting;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OTGIntegrated.Save;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OTGIntegrated.Talents;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OTGIntegrated.UI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enum UIWindowType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None,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Inventory,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QuestLog,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TalentTree,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Pause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UIManager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inventoryPanel;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craftingPanel;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questLogPanel;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talentTreePanel;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dialoguePanel;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pausePanel;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InventoryUI inventoryUI;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CraftingUI craftingUI;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QuestLogUI questLogUI;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TalentTreeUI talentTreeUI;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HUDController hudController;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Button resumeButton;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Button saveButton;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Button loadButton;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Button resetSaveButton;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PlayerController playerController;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UIWindowType currentWindow = UIWindowType.None;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UIWindowType CurrentWindow =&gt; currentWindow;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bool IsBlockingGameplay =&gt; currentWindow != UIWindowType.None;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Initialize(PlayerController controller)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playerController = 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GameManager gameManager = GameManager.Instance;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inventoryUI?.Initialize(gameManager.inventory);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craftingUI?.Initialize(gameManager.craftingSystem, gameManager.inventory);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questLogUI?.Initialize(gameManager.questManager);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talentTreeUI?.Initialize(gameManager.talentManager, gameManager.playerStats);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hudController?.Initialize(gameManager.playerStats, gameManager.levelSystem, gameManager.questManager, gameManager.abilityManager, gameManager.weaponManager);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(resumeButton != null) resumeButton.onClick.AddListener(CloseCurrentWindow);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(saveButton != null) saveButton.onClick.AddListener(() =&gt; FindObjectOfType&lt;SaveSystem&gt;()?.Save());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(loadButton != null) loadButton.onClick.AddListener(() =&gt; FindObjectOfType&lt;SaveSystem&gt;()?.Load());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(resetSaveButton != null) resetSaveButton.onClick.AddListener(() =&gt; FindObjectOfType&lt;SaveSystem&gt;()?.ResetSave());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HideAllPanels();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ApplyGameplayFocus();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Update()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(Input.GetKeyDown(KeyCode.F5))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FindObjectOfType&lt;SaveSystem&gt;()?.Save();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(Input.GetKeyDown(KeyCode.F9))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FindObjectOfType&lt;SaveSystem&gt;()?.Load();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(Input.GetKeyDown(KeyCode.Backspace))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FindObjectOfType&lt;SaveSystem&gt;()?.ResetSave();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(currentWindow == UIWindowType.Dialogue)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(Input.GetKeyDown(KeyCode.I)) ToggleInventory();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(Input.GetKeyDown(KeyCode.C)) ToggleCrafting();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(Input.GetKeyDown(KeyCode.J)) ToggleQuestLog();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(Input.GetKeyDown(KeyCode.K)) ToggleTalentTree();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(Input.GetKeyDown(KeyCode.Escape))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(currentWindow == UIWindowType.None)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OpenPause();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else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CloseCurrentWindow();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ToggleInventory() =&gt; ToggleWindow(UIWindowType.Inventory);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ToggleCrafting() =&gt; ToggleWindow(UIWindowType.Crafting);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ToggleQuestLog() =&gt; ToggleWindow(UIWindowType.QuestLog);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ToggleTalentTree() =&gt; ToggleWindow(UIWindowType.TalentTree);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OpenCrafting() =&gt; OpenWindow(UIWindowType.Crafting);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OpenPause() =&gt; OpenWindow(UIWindowType.Pause);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OpenDialogue()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CloseCurrentWindow(false);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currentWindow = UIWindowType.Dialogue;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SetPanel(dialoguePanel,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ApplyWindowFocus();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CloseDialogue()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(currentWindow == UIWindowType.Dialogue)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SetPanel(dialoguePanel,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currentWindow = UIWindowType.None;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ApplyGameplayFocus();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CloseCurrentWindow()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CloseCurrentWindow(true);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OpenWindow(UIWindowType windowType)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(windowType == UIWindowType.None)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CloseCurrentWindow();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CloseCurrentWindow(false);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currentWindow = windowType;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SetPanel(GetPanel(windowType),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ApplyWindowFocus();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ToggleWindow(UIWindowType windowType)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(currentWindow == windowType)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CloseCurrentWindow();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else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OpenWindow(windowType);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CloseCurrentWindow(bool restoreGameplay)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SetPanel(GetPanel(currentWindow),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currentWindow = UIWindowType.None;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(restoreGameplay)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ApplyGameplayFocus();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GameObject GetPanel(UIWindowType windowType)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switch (windowType)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UIWindowType.Inventory: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inventoryPanel;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UIWindowType.Crafting: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craftingPanel;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UIWindowType.QuestLog: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questLogPanel;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UIWindowType.TalentTree: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talentTreePanel;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UIWindowType.Dialogue: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dialoguePanel;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case UIWindowType.Pause: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pausePanel;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default: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HideAllPanels()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SetPanel(inventoryPanel,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SetPanel(craftingPanel,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SetPanel(questLogPanel,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SetPanel(talentTreePanel,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SetPanel(dialoguePanel,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SetPanel(pausePanel,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currentWindow = UIWindowType.None;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SetPanel(GameObject panel, bool active)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(panel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panel.SetActive(active);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ApplyWindowFocus()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playerController.SetInputEnabled(false);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Cursor.lockState = CursorLockMode.None;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Cursor.visible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void ApplyGameplayFocus()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playerController.SetInputEnabled(true);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Cursor.lockState = CursorLockMode.Locked;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Cursor.visible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Assets/_Scripts/Save/SaveSystem.cs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namespace OTGIntegrated.Save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sealed class SaveSystem : MonoBehaviour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const string SaveKey = "OTG_Lab08_IntegratedRPG_Save";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List&lt;ItemData&gt; itemCatalog = new List&lt;ItemData&gt;();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private GameManager gameManager;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Initialize(GameManager manager)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gameManager = 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Save()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 = GameManager.Instance;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GameSaveData data = new GameSaveData();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data.playerPosition = gameManager.playerController.transform.position;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(gameManager.playerStats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data.currentHealth = gameManager.playerStats.CurrentHealth;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data.currentMana = gameManager.playerStats.CurrentMana;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(gameManager.levelSystem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data.level = gameManager.levelSystem.level;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data.currentExp = gameManager.levelSystem.currentExp;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data.expToNextLevel = gameManager.levelSystem.expToNextLevel;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(gameManager.talentManager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data.talentPoints = gameManager.talentManager.availableTalentPoints;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data.learnedTalentIds = new List&lt;string&gt;(gameManager.talentManager.LearnedTalentIds);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data.quests = gameManager.questManager.SaveData();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(gameManager.inventory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data.inventory = gameManager.inventory.SaveData();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(gameManager.weaponManager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data.currentWeaponId = gameManager.weaponManager.SaveData();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PlayerPrefs.SetString(SaveKey, JsonUtility.ToJson(data));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PlayerPrefs.Save();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GameEvents.RaiseNotification("Прогресс сохранён");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Load()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(!PlayerPrefs.HasKey(SaveKey))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GameEvents.RaiseNotification("Сохранение не найдено");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 = GameManager.Instance;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GameSaveData data = JsonUtility.FromJson&lt;GameSaveData&gt;(PlayerPrefs.GetString(SaveKey));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(data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GameEvents.RaiseNotification("Сохранение повреждено");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(gameManager.playerController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CharacterController controller = gameManager.playerController.GetComponent&lt;CharacterController&gt;();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(controller != null) controller.enabled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gameManager.playerController.transform.position = data.playerPosition;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(controller != null) controller.enabled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(gameManager.levelSystem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gameManager.levelSystem.SetProgress(data.level, data.currentExp, data.expToNextLevel);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(gameManager.inventory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gameManager.inventory.LoadData(data.inventory, itemCatalog);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(gameManager.talentManager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gameManager.talentManager.LoadProgress(data.talentPoints, data.learnedTalentIds);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(gameManager.questManager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gameManager.questManager.LoadData(data.quests);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(gameManager.weaponManager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gameManager.weaponManager.LoadData(data.currentWeaponId);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(gameManager.playerStats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gameManager.playerStats.SetRuntimeVitals(data.currentHealth, data.currentMana);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GameEvents.RaiseNotification("Прогресс загружен");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void ResetSave()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PlayerPrefs.DeleteKey(SaveKey);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PlayerPrefs.Save();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GameEvents.RaiseNotification("Сохранение сброшено");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Assets/Editor/Lab8SceneBuilder.cs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F3F3F3"/>
          </w:tcPr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System.Collections.Generic;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System.IO;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OTGIntegrated.Abilities;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OTGIntegrated.Combat;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OTGIntegrated.Crafting;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OTGIntegrated.Quests;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OTGIntegrated.Save;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OTGIntegrated.Talents;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OTGIntegrated.Weapons;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UnityEditor;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UnityEditor.SceneManagement;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UnityEngine.EventSystems;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UnityEngine.SceneManagement;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UnityEngine.UI;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PlayerInventory = OTGIntegrated.Inventory.Inventory;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using InventoryUI = OTGIntegrated.Inventory.InventoryUI;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public static class Lab8SceneBuilder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const string ScenePath = "Assets/_Scenes/Lab08_IntegratedRPG.unity";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Font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Font boldFont;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Dictionary&lt;string, Material&gt; materials;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[MenuItem("Tools/Technical Game Design/Lab8/Create Integrated RPG Scene")]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static void CreateIntegratedRPGScene()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EnsureProjectFolders();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regularFont = InstallUbuntuFont("Ubuntu-Regular.ttf",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boldFont = InstallUbuntuFont("Ubuntu-Bold.ttf",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(boldFont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boldFont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materials = CreateMaterials();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DataSet data = CreateData();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Scene scene = EditorSceneManager.NewScene(NewSceneSetup.EmptyScene, NewSceneMode.Single);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scene.name = "Lab08_IntegratedRPG";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CreateLighting();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CreateGroundAndZones();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 mainCamera = CreateCamera();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PlayerBundle player = CreatePlayer(mainCamera, 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CraftingSystem craftingSystem = CreateVillage(data);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QuestManager questManager = CreateQuestManager(data);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DialogueManager dialogueManager = CreateDialogueManager();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SaveSystem saveSystem = CreateSaveSystem(data);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CreateResources(data);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CreateGoblinCamp(data);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CreateMagicCircle();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 uiManager = CreateUI(player, questManager, craftingSystem, dialogueManager, saveSystem);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GameManager gameManager = CreateGameManager(player, questManager, dialogueManager, craftingSystem, uiManager, saveSystem);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EditorUtility.SetDirty(gameManager);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EditorUtility.SetDirty(uiManager);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EditorSceneManager.SaveScene(scene, ScenePath);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AddSceneToBuildSettings(ScenePath);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AssetDatabase.SaveAssets();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AssetDatabase.Refresh();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Debug.Log($"Lab08 integrated RPG scene created: {ScenePath}");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[MenuItem("Tools/Technical Game Design/Lab8/Validate Integrated RPG Scene")]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public static void ValidateIntegratedRPGScene()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(!File.Exists(ToSystemPath(ScenePath)))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throw new System.Exception($"Scene is missing: {ScenePath}");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Scene scene = EditorSceneManager.OpenScene(ScenePath, OpenSceneMode.Single);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 missingScripts = CountMissingScripts(scene);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(missingScripts &gt;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throw new System.Exception($"Missing scripts found: {missingScripts}");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Require(Object.FindObjectOfType&lt;GameManager&gt;() != null, "GameManager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Require(Object.FindObjectOfType&lt;PlayerController&gt;() != null, "PlayerController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Require(Object.FindObjectOfType&lt;PlayerInventory&gt;() != null, "Inventory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Require(Object.FindObjectOfType&lt;PlayerStats&gt;() != null, "PlayerStats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Require(Object.FindObjectOfType&lt;QuestManager&gt;() != null, "QuestManager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Require(Object.FindObjectOfType&lt;DialogueManager&gt;() != null, "DialogueManager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Require(Object.FindObjectOfType&lt;UIManager&gt;() != null, "UIManager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Require(Object.FindObjectOfType&lt;SaveSystem&gt;() != null, "SaveSystem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Require(Object.FindObjectsOfType&lt;Enemy&gt;().Length &gt;= 5, "Goblin enemies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Require(Object.FindObjectsOfType&lt;ResourceNode&gt;().Length &gt;= 10, "Resource nodes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Require(Object.FindObjectOfType&lt;EventSystem&gt;() != null, "EventSystem missing");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Font expectedFont = AssetDatabase.LoadAssetAtPath&lt;Font&gt;("Assets/_Fonts/Ubuntu-Regular.ttf");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(expectedFont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foreach (Text text in Resources.FindObjectsOfTypeAll&lt;Text&gt;())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(text.gameObject.scene == scene)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Require(text.font == expectedFont || text.font == AssetDatabase.LoadAssetAtPath&lt;Font&gt;("Assets/_Fonts/Ubuntu-Bold.ttf"), $"Text does not use Ubuntu font: {text.name}");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Debug.Log("Lab08 validation passed: core scene objects, systems, enemies, resources, UI and fonts are present.");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sealed class DataSet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readonly List&lt;ItemData&gt; allItems = new List&lt;ItemData&gt;();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wood;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stone;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ironOre;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herb;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crystal;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goblinFang;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basicSwordItem;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ironAxeItem;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healthPotion;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ItemData manaPotion;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WeaponData basicSwordWeapon;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WeaponData ironAxeWeapon;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RecipeData recipeIronAxe;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RecipeData recipeHealthPotion;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RecipeData recipeManaPotion;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QuestData questGatherWood;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QuestData questKillGoblins;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QuestData questCraftAxe;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DialogueNode elderDialogue;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DialogueNode guardDialogue;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DialogueNode blacksmithDialogue;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DialogueNode mageDialogue;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AbilityData fireball;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AbilityData heal;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AbilityData blink;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TalentData toughness;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TalentData strength;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TalentData agility;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TalentData arcaneFlow;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TalentData advancedStrength;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sealed class PlayerBundle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GameObject root;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PlayerController 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PlayerStats 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PlayerInventory 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LevelSystem levelSystem;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WeaponController weaponController;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WeaponManager weaponManager;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AbilityManager abilityManager;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TalentManager talentManager;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public PlayerInteraction interaction;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EnsureProjectFolders()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string[] folders =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"Assets/_Scenes",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"Assets/_Scripts/Core",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"Assets/_Scripts/Player",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"Assets/_Scripts/Stats",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"Assets/_Scripts/Inventory",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"Assets/_Scripts/Items",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"Assets/_Scripts/Crafting",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"Assets/_Scripts/Dialogue",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"Assets/_Scripts/Quests",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"Assets/_Scripts/Combat",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"Assets/_Scripts/Weapons",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"Assets/_Scripts/Abilities",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"Assets/_Scripts/Talents",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"Assets/_Scripts/UI",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"Assets/_Scripts/Save",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"Assets/_Data/Items",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"Assets/_Data/Recipes",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"Assets/_Data/Quests",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"Assets/_Data/Dialogue",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"Assets/_Data/Abilities",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"Assets/_Data/Talents",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"Assets/_Data/Weapons",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"Assets/_Prefabs",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"Assets/_Prefabs/UI",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"Assets/_Prefabs/Characters",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"Assets/_Prefabs/Items",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"Assets/_Prefabs/Effects",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"Assets/_Materials",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"Assets/_Fonts",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"Assets/Editor"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folders.Length;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Directory.CreateDirectory(folders[i]);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AssetDatabase.Refresh();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Font InstallUbuntuFont(string destinationName, bool bold)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 destination = "Assets/_Fonts/" + destinationName;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string[] candidates = bold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? new[]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"/usr/share/fonts/truetype/ubuntu/Ubuntu-B.ttf",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"/usr/share/fonts/truetype/ubuntu/Ubuntu-Bold.ttf",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"/usr/share/fonts/TTF/Ubuntu-B.ttf",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"/usr/share/fonts/TTF/Ubuntu-Bold.ttf"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: new[]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"/usr/share/fonts/truetype/ubuntu/Ubuntu-R.ttf",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"/usr/share/fonts/truetype/ubuntu/Ubuntu-Regular.ttf",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"/usr/share/fonts/TTF/Ubuntu-R.ttf",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"/usr/share/fonts/TTF/Ubuntu-Regular.ttf"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 source = FindExistingFile(candidates);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(string.IsNullOrEmpty(source))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source = FindFontRecursive(bold ? new[] { "Ubuntu-B.ttf", "Ubuntu-Bold.ttf" } : new[] { "Ubuntu-R.ttf", "Ubuntu-Regular.ttf"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(string.IsNullOrEmpty(source))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Debug.LogWarning("Ubuntu Font was not found. Arial fallback will be used.");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 Resources.GetBuiltinResource&lt;Font&gt;("Arial.ttf");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File.Copy(source, destination,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AssetDatabase.ImportAsset(destination, ImportAssetOptions.ForceUpdate);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Font font = AssetDatabase.LoadAssetAtPath&lt;Font&gt;(destination);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font != null ? font : Resources.GetBuiltinResource&lt;Font&gt;("Arial.ttf");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string FindExistingFile(string[] candidates)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candidates.Length;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(File.Exists(candidates[i]))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 candidates[i];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string FindFontRecursive(string[] fileNames)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string[] roots = { "/usr/share/fonts", "/usr/share/fonts/truetype/ubuntu", "/usr/share/fonts/TTF"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r = 0; r &lt; roots.Length; r++)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(!Directory.Exists(roots[r]))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continue;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f = 0; f &lt; fileNames.Length; f++)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string[] matches = Directory.GetFiles(roots[r], fileNames[f], SearchOption.AllDirectories);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(matches.Length &gt; 0)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return matches[0];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Dictionary&lt;string, Material&gt; CreateMaterials()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new Dictionary&lt;string, Material&gt;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["Ground"] = CreateMaterial("Ground", new Color(0.28f, 0.46f, 0.25f,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["Village"] = CreateMaterial("Village", new Color(0.54f, 0.48f, 0.38f,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["Wood"] = CreateMaterial("Wood", new Color(0.45f, 0.28f, 0.13f,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["Leaves"] = CreateMaterial("Leaves", new Color(0.18f, 0.48f, 0.18f,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["Stone"] = CreateMaterial("Stone", new Color(0.42f, 0.43f, 0.45f,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["Iron"] = CreateMaterial("Iron", new Color(0.42f, 0.48f, 0.52f,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["Herb"] = CreateMaterial("Herb", new Color(0.1f, 0.62f, 0.24f,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["Crystal"] = CreateMaterial("Crystal", new Color(0.18f, 0.84f, 0.95f, 1f), true),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["Player"] = CreateMaterial("Player", new Color(0.16f, 0.36f, 0.84f,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["Elder"] = CreateMaterial("Elder", new Color(0.78f, 0.62f, 0.34f,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["Guard"] = CreateMaterial("Guard", new Color(0.2f, 0.36f, 0.62f,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["Blacksmith"] = CreateMaterial("Blacksmith", new Color(0.5f, 0.2f, 0.16f,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["Mage"] = CreateMaterial("Mage", new Color(0.35f, 0.22f, 0.72f,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["Goblin"] = CreateMaterial("Goblin", new Color(0.24f, 0.55f, 0.18f,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["Camp"] = CreateMaterial("Camp", new Color(0.45f, 0.16f, 0.12f, 1f)),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["Fire"] = CreateMaterial("Fire", new Color(1f, 0.32f, 0.05f, 1f), true),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["Mana"] = CreateMaterial("Mana", new Color(0.36f, 0.25f, 0.95f, 1f), true),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["Workbench"] = CreateMaterial("Workbench", new Color(0.35f, 0.22f, 0.12f, 1f))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Material CreateMaterial(string name, Color color, bool emission = false)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 path = $"Assets/_Materials/M_{name}.mat";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Material material = AssetDatabase.LoadAssetAtPath&lt;Material&gt;(path);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(material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material = new Material(Shader.Find("Standard"));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AssetDatabase.CreateAsset(material, 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material.color = color;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material.SetFloat("_Glossiness", emission ? 0.35f : 0.08f);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(emission)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material.EnableKeyword("_EMISSION");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material.SetColor("_EmissionColor", color * 1.5f);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else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material.DisableKeyword("_EMISSION");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EditorUtility.SetDirty(material);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DataSet CreateData()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DataSet data = new DataSet();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data.wood = CreateItem("Wood", "Wood", "Древесина для строительства и крафта.", 20, ItemType.Resource, new Color(0.55f, 0.33f, 0.16f,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data.stone = CreateItem("Stone", "Stone", "Камень из каменоломни.", 20, ItemType.Resource, new Color(0.52f, 0.53f, 0.55f,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data.ironOre = CreateItem("IronOre", "Iron Ore", "Руда для кузнечных рецептов.", 10, ItemType.Resource, new Color(0.42f, 0.48f, 0.52f,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data.herb = CreateItem("Herb", "Herb", "Лечебная трава.", 20, ItemType.Resource, new Color(0.1f, 0.65f, 0.28f,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data.crystal = CreateItem("Crystal", "Crystal", "Кристалл с магической энергией.", 10, ItemType.Resource, new Color(0.2f, 0.9f, 1f,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data.goblinFang = CreateItem("GoblinFang", "Goblin Fang", "Трофей с гоблина.", 20, ItemType.Quest, new Color(0.75f, 0.72f, 0.54f,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data.basicSwordItem = CreateItem("BasicSword", "Basic Sword", "Простой меч героя.", 1, ItemType.Weapon, new Color(0.72f, 0.78f, 0.84f,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data.ironAxeItem = CreateItem("IronAxe", "Iron Axe", "Тяжёлый железный топор.", 1, ItemType.Weapon, new Color(0.68f, 0.7f, 0.74f,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data.healthPotion = CreateItem("HealthPotion", "Health Potion", "Зелье восстановления здоровья.", 5, ItemType.Consumable, new Color(0.86f, 0.16f, 0.2f,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data.manaPotion = CreateItem("ManaPotion", "Mana Potion", "Зелье восстановления маны.", 5, ItemType.Consumable, new Color(0.16f, 0.32f, 0.9f,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data.allItems.AddRange(new[]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data.wood, data.stone, data.ironOre, data.herb, data.crystal, data.goblinFang,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data.basicSwordItem, data.ironAxeItem, data.healthPotion, data.manaPotion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data.basicSwordWeapon = CreateWeapon("BasicSword", "Basic Sword", 10f, 0.75f, 2.2f, false, 0f, "Базовое оружие ближнего боя.");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data.ironAxeWeapon = CreateWeapon("IronAxe", "Iron Axe", 18f, 0.95f, 2.4f, false, 0f, "Скрафченный топор с повышенным уроном.");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data.recipeIronAxe = CreateRecipe("Recipe_IronAxe", "Iron Axe", "Соберите рукоять и металлическую голову топора.", data.ironAxeItem, 1,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IngredientOf(data.wood, 2), IngredientOf(data.stone, 2), IngredientOf(data.ironOre, 1));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data.recipeHealthPotion = CreateRecipe("Recipe_HealthPotion", "Health Potion", "Простое лечебное зелье.", data.healthPotion, 1,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IngredientOf(data.herb, 2), IngredientOf(data.crystal, 1));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data.recipeManaPotion = CreateRecipe("Recipe_ManaPotion", "Mana Potion", "Зелье для восстановления магической энергии.", data.manaPotion, 1,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IngredientOf(data.crystal, 2), IngredientOf(data.herb, 1));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data.questGatherWood = CreateQuest("Quest_GatherWood", "Помощь старосте", "Соберите 5 древесины для укрепления деревни.", "Elder", "Elder", 50, 1,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QuestGoal { goalType = QuestGoalType.CollectItem, targetItem = data.wood, requiredAmount = 5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data.questKillGoblins = CreateQuest("Quest_KillGoblins", "Очистка лагеря", "Уничтожьте 3 гоблинов возле деревни.", "Guard", "Guard", 100, 0,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QuestGoal { goalType = QuestGoalType.KillEnemy, enemyId = "Goblin", requiredAmount = 3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data.questKillGoblins.rewardItems = new List&lt;QuestRewardItem&gt; { new QuestRewardItem { item = data.ironOre, amount = 2 }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EditorUtility.SetDirty(data.questKillGoblins);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data.questCraftAxe = CreateQuest("Quest_CraftAxe", "Работа кузнеца", "Скрафтите железный топор.", "Blacksmith", "Blacksmith", 50, 0,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QuestGoal { goalType = QuestGoalType.CraftItem, targetItem = data.ironAxeItem, requiredAmount = 1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data.questCraftAxe.rewardItems = new List&lt;QuestRewardItem&gt; { new QuestRewardItem { item = data.healthPotion, amount = 1 }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EditorUtility.SetDirty(data.questCraftAxe);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data.elderDialogue = CreateDialogue("Dialogue_Elder", "Староста", "Деревня держится, но нам нужна древесина для укрепления стен. Поможешь?");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data.guardDialogue = CreateDialogue("Dialogue_Guard", "Стражник", "Гоблины снова заняли лагерь у дороги. Разберись с ними, когда будешь готов.");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data.blacksmithDialogue = CreateDialogue("Dialogue_Blacksmith", "Кузнец", "Верстак рядом. Если принесёшь материалы, сможешь сделать железный топор.");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data.mageDialogue = CreateDialogue("Dialogue_Mage", "Маг", "Способности привязаны к клавишам 1, 2 и 3. Таланты открываются на K и усиливают твои характеристики.");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fireballPrefab = CreateFireballPrefab();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healPrefab = CreateHealPrefab();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blinkPrefab = CreateBlinkPrefab();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data.fireball = CreateAbility("Fireball", "Fireball", "Летящий огненный снаряд, наносящий 25 + Damage.", 15f, 2f, 25f, 14f, fireballPrefab, new Color(0.95f, 0.22f, 0.08f,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data.heal = CreateAbility("Heal", "Heal", "Восстанавливает 30 HP.", 20f, 5f, 30f, 0f, healPrefab, new Color(0.22f, 0.9f, 0.36f,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data.blink = CreateAbility("Blink", "Blink", "Телепорт вперёд с проверкой препятствий.", 20f, 6f, 0f, 7f, blinkPrefab, new Color(0.48f, 0.38f, 1f,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data.toughness = CreateTalent("Toughness", "Toughness", "MaxHealth +20", new Vector2(-330f, 130f), new[] { new StatModifier(StatType.MaxHealth, ModifierType.FlatAdd, 20f) }, null);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data.strength = CreateTalent("Strength", "Strength", "Damage +5", new Vector2(-110f, 130f), new[] { new StatModifier(StatType.Damage, ModifierType.FlatAdd, 5f) }, null);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data.agility = CreateTalent("Agility", "Agility", "MoveSpeed +1", new Vector2(110f, 130f), new[] { new StatModifier(StatType.MoveSpeed, ModifierType.FlatAdd, 1f) }, null);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data.arcaneFlow = CreateTalent("ArcaneFlow", "Arcane Flow", "MaxMana +25", new Vector2(330f, 130f), new[] { new StatModifier(StatType.MaxMana, ModifierType.FlatAdd, 25f) }, null);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data.advancedStrength = CreateTalent("AdvancedStrength", "Advanced Strength", "Damage +10%", new Vector2(-110f, -80f), new[] { new StatModifier(StatType.Damage, ModifierType.PercentAdd, 0.1f) }, new[] { data.strength });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data;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ItemData CreateItem(string id, string displayName, string description, int maxStack, ItemType type, Color color)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ItemData item = LoadOrCreate&lt;ItemData&gt;($"Assets/_Data/Items/{id}.asset");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item.itemId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item.maxStack = maxStack;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item.itemType = type;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item.itemColor = color;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item.icon = CreateIcon("Assets/_Data/Items", id + "_Icon", color);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EditorUtility.SetDirty(item);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item;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WeaponData CreateWeapon(string id, string displayName, float damage, float rate, float range, bool ranged, float manaCost, string description)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WeaponData weapon = LoadOrCreate&lt;WeaponData&gt;($"Assets/_Data/Weapons/{id}.asset");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weapon.weaponId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weapon.damage = damage;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weapon.attackRate = rate;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weapon.range = range;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weapon.isRanged = ranged;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weapon.manaCost = manaCost;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EditorUtility.SetDirty(weapon);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weapon;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Ingredient IngredientOf(ItemData item, int amount)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new Ingredient { item = item, amount = amount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RecipeData CreateRecipe(string id, string displayName, string description, ItemData result, int resultAmount, params Ingredient[] ingredients)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RecipeData recipe = LoadOrCreate&lt;RecipeData&gt;($"Assets/_Data/Recipes/{id}.asset");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recipe.recipeId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recipe.resultItem = result;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recipe.resultAmount = resultAmount;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recipe.ingredients = ingredients;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EditorUtility.SetDirty(recipe);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recipe;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QuestData CreateQuest(string id, string displayName, string description, string giverNpcId, string turnInNpcId, int rewardExp, int rewardTalentPoints, QuestGoal goal)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QuestData quest = LoadOrCreate&lt;QuestData&gt;($"Assets/_Data/Quests/{id}.asset");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quest.questId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quest.giverNpcId = giverNpcId;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quest.turnInNpcId = turnInNpcId;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quest.rewardExperience = rewardExp;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quest.rewardTalentPoints = rewardTalentPoints;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quest.goals = new List&lt;QuestGoal&gt; { goal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quest.rewardItems = quest.rewardItems ?? new List&lt;QuestRewardItem&gt;();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EditorUtility.SetDirty(quest);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quest;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DialogueNode CreateDialogue(string id, string speaker, string line)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DialogueNode node = LoadOrCreate&lt;DialogueNode&gt;($"Assets/_Data/Dialogue/{id}.asset");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node.nodeId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node.speakerName = speaker;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node.npcLine = line;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node.responses = new[]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DialogueResponse { responseText = "Расскажи подробнее", endsDialogue = false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EditorUtility.SetDirty(node);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node;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AbilityData CreateAbility(string id, string displayName, string description, float mana, float cooldown, float damage, float range, GameObject effectPrefab, Color color)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AbilityData ability = LoadOrCreate&lt;AbilityData&gt;($"Assets/_Data/Abilities/{id}.asset");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ability.abilityId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ability.manaCost = mana;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ability.cooldown = cooldown;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ability.damage = damage;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ability.range = range;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ability.effectPrefab = effectPrefab;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ability.icon = CreateIcon("Assets/_Data/Abilities", id + "_Icon", color);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EditorUtility.SetDirty(ability);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ability;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TalentData CreateTalent(string id, string displayName, string description, Vector2 position, StatModifier[] modifiers, TalentData[] prerequisites)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TalentData talent = LoadOrCreate&lt;TalentData&gt;($"Assets/_Data/Talents/{id}.asset");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talent.talentId = 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talent.description = description;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talent.cost = 1;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talent.treePosition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talent.modifiers = modifiers;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talent.prerequisites = prerequisites;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talent.icon = CreateIcon("Assets/_Data/Talents", id + "_Icon", new Color(0.82f, 0.64f, 0.22f,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EditorUtility.SetDirty(talent);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talent;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T LoadOrCreate&lt;T&gt;(string path) where T : ScriptableObject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 asset = AssetDatabase.LoadAssetAtPath&lt;T&gt;(path);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(asset ==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asset = ScriptableObject.CreateInstance&lt;T&gt;();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AssetDatabase.CreateAsset(asset, 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asset;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Sprite CreateIcon(string folder, string name, Color color)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Directory.CreateDirectory(folder);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string path = $"{folder}/{name}.png";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Texture2D texture = new Texture2D(64, 64, TextureFormat.RGBA32,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Color dark = Color.Lerp(Color.black, color, 0.3f);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y = 0; y &lt; 64; y++)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for (int x = 0; x &lt; 64; x++)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Vector2 p = new Vector2(x - 31.5f, y - 31.5f);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float t = Mathf.Clamp01(1f - p.magnitude / 38f);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Color pixel = Color.Lerp(dark, color, 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if (Mathf.Abs(p.x) &lt; 4f || Mathf.Abs(p.y) &lt; 4f)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    pixel = Color.Lerp(pixel, Color.white, 0.3f);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texture.SetPixel(x, y, pixel);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texture.Apply();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File.WriteAllBytes(path, texture.EncodeToPNG());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Object.DestroyImmediate(texture);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AssetDatabase.ImportAsset(path, ImportAssetOptions.ForceUpdate);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TextureImporter importer = AssetImporter.GetAtPath(path) as TextureImporter;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(importer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importer.textureType = TextureImporterType.Sprite;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importer.mipmapEnabled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importer.spritePixelsPerUnit = 64f;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importer.SaveAndReimport();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AssetDatabase.LoadAssetAtPath&lt;Sprite&gt;(path);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CreateFireballPrefab()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GameObject("PF_FireballEffect");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SphereCollider collider = root.AddComponent&lt;SphereCollider&gt;();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collider.radius = 0.35f;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collider.isTrigger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root.AddComponent&lt;FireballEffect&gt;();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visual = GameObject.CreatePrimitive(PrimitiveType.Sphere);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visual.name = "Visual";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visual.transform.SetParent(root.transform,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visual.transform.localScale = Vector3.one * 0.65f;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Object.DestroyImmediate(visual.GetComponent&lt;Collider&gt;());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visual.GetComponent&lt;Renderer&gt;().sharedMaterial = materials["Fire"];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SavePrefab(root, "Assets/_Prefabs/Effects/PF_FireballEffect.prefab");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CreateHealPrefab()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GameObject("PF_HealEffect");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root.AddComponent&lt;HealEffect&gt;();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SavePrefab(root, "Assets/_Prefabs/Effects/PF_HealEffect.prefab");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CreateBlinkPrefab()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GameObject("PF_BlinkEffect");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root.AddComponent&lt;BlinkEffect&gt;();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SavePrefab(root, "Assets/_Prefabs/Effects/PF_BlinkEffect.prefab");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SavePrefab(GameObject root, string path)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prefab = PrefabUtility.SaveAsPrefabAsset(root, 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Object.DestroyImmediate(root);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prefab;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CreateLighting()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RenderSettings.ambientLight = new Color(0.55f, 0.58f, 0.62f,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lightObject = new GameObject("Directional Light");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Light light = lightObject.AddComponent&lt;Light&gt;();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light.type = LightType.Directional;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light.intensity = 1.05f;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lightObject.transform.rotation = Quaternion.Euler(50f, -35f,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CreateGroundAndZones()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ground = GameObject.CreatePrimitive(PrimitiveType.Plane);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ground.name = "Integrated RPG Village Ground";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ground.transform.localScale = new Vector3(8.5f, 1f, 8.5f);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ground.GetComponent&lt;Renderer&gt;().sharedMaterial = materials["Ground"];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CreateZoneMarker("Central Village", new Vector3(0f, 0.03f, 0f), new Vector3(20f, 0.04f, 20f), materials["Village"]);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CreateZoneMarker("Forest", new Vector3(-28f, 0.04f, 18f), new Vector3(24f, 0.04f, 24f), materials["Leaves"]);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CreateZoneMarker("Quarry", new Vector3(28f, 0.04f, 18f), new Vector3(24f, 0.04f, 24f), materials["Stone"]);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CreateZoneMarker("Goblin Camp", new Vector3(27f, 0.04f, -27f), new Vector3(24f, 0.04f, 24f), materials["Camp"]);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CreateZoneMarker("Magic Circle", new Vector3(-28f, 0.04f, -26f), new Vector3(24f, 0.04f, 24f), materials["Mana"]);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CreateSign("Forest", new Vector3(-11f, 0.1f, 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CreateSign("Quarry", new Vector3(11f, 0.1f, 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CreateSign("Goblin Camp", new Vector3(14f, 0.1f, -10f));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CreateSign("Magic Circle", new Vector3(-14f, 0.1f, -10f));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CreateZoneMarker(string name, Vector3 position, Vector3 scale, Material material)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marker = GameObject.CreatePrimitive(PrimitiveType.Cube);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marker.name = name + " Zone Tint";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marker.transform.position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marker.transform.localScale = scale;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marker.GetComponent&lt;Renderer&gt;().sharedMaterial = 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Object.DestroyImmediate(marker.GetComponent&lt;Collider&gt;());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Camera CreateCamera()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cameraObject = new GameObject("Main Camera");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 camera = cameraObject.AddComponent&lt;Camera&gt;();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camera.tag = "MainCamera";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camera.fieldOfView = 48f;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camera.transform.position = new Vector3(0f, 14f, -14f);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camera.transform.rotation = Quaternion.Euler(55f, 0f,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camera;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PlayerBundle CreatePlayer(Camera camera, 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PlayerBundle bundle = new PlayerBundle();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player = GameObject.CreatePrimitive(PrimitiveType.Capsule);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player.name = "Player";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player.tag = "Player";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player.transform.position = new Vector3(0f, 1f, -2f);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player.GetComponent&lt;Renderer&gt;().sharedMaterial = materials["Player"];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CharacterController characterController = player.AddComponent&lt;CharacterController&gt;();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characterController.height = 2f;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characterController.radius = 0.42f;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characterController.center = Vector3.zero;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Object.DestroyImmediate(player.GetComponent&lt;CapsuleCollider&gt;());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bundle.root = player;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bundle.stats = player.AddComponent&lt;PlayerStats&gt;();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bundle.inventory = player.AddComponent&lt;PlayerInventory&gt;();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bundle.levelSystem = player.AddComponent&lt;LevelSystem&gt;();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bundle.weaponController = null;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WeaponController weaponController = player.AddComponent&lt;WeaponController&gt;();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bundle.weaponManager = player.AddComponent&lt;WeaponManager&gt;();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bundle.abilityManager = player.AddComponent&lt;AbilityManager&gt;();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bundle.talentManager = player.AddComponent&lt;TalentManager&gt;();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bundle.controller = player.AddComponent&lt;PlayerController&gt;();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bundle.interaction = player.AddComponent&lt;PlayerInteraction&gt;();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attackOrigin = new GameObject("AttackOrigin");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attackOrigin.transform.SetParent(player.transform,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attackOrigin.transform.localPosition = new Vector3(0f, 0.6f, 0.85f);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weaponController.attackOrigin = attackOrigin.transform;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bundle.weaponController = weaponController;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castOrigin = new GameObject("CastOrigin");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castOrigin.transform.SetParent(player.transform,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castOrigin.transform.localPosition = new Vector3(0f, 1.25f, 0.75f);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bundle.abilityManager.castOrigin = castOrigin.transform;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bundle.abilityManager.learnedAbilities = new List&lt;AbilityData&gt; { data.fireball, data.heal, data.blink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cameraRoot = new GameObject("PlayerCameraRoot");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bundle.controller.cameraRoot = cameraRoot.transform;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bundle.controller.playerCamera = camera;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bundle.weaponManager.weaponController = weaponController;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bundle.weaponManager.startingWeapon = data.basicSwordWeapon;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bundle.weaponManager.availableWeapons = new List&lt;WeaponData&gt; { data.basicSwordWeapon, data.ironAxeWeapon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bundle.weaponManager.itemUnlocks = new List&lt;WeaponUnlock&gt;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WeaponUnlock { item = data.ironAxeItem, weapon = data.ironAxeWeapon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bundle.talentManager.allTalents = new List&lt;TalentData&gt;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data.toughness, data.strength, data.agility, data.arcaneFlow, data.advancedStrength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bundle.talentManager.availableTalentPoints =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bundle;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CraftingSystem CreateVillage(DataSet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CreateNpc("NPC_Starosta", "Elder", "Староста", data.elderDialogue, data.questGatherWood, data.questGatherWood, false, new Vector3(-3f, 1f, 3f), materials["Elder"]);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CreateNpc("NPC_Guard", "Guard", "Стражник", data.guardDialogue, data.questKillGoblins, data.questKillGoblins, false, new Vector3(3f, 1f, 3f), materials["Guard"]);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CreateNpc("NPC_Blacksmith", "Blacksmith", "Кузнец", data.blacksmithDialogue, data.questCraftAxe, data.questCraftAxe, true, new Vector3(6f, 1f, -2f), materials["Blacksmith"]);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CreateNpc("NPC_Mage", "Mage", "Маг", data.mageDialogue, null, null, false, new Vector3(-6f, 1f, -2f), materials["Mage"]);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CreateBuilding("Elder House", new Vector3(-6f, 1f, 7f), new Vector3(4f, 2f, 3f));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CreateBuilding("Guard Tower", new Vector3(6f, 1.4f, 7f), new Vector3(2.8f, 2.8f, 2.8f));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CreateBuilding("Blacksmith Shed", new Vector3(9f, 1f, -5f), new Vector3(4f, 2f, 3f));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workbench = GameObject.CreatePrimitive(PrimitiveType.Cube);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workbench.name = "Workbench";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workbench.transform.position = new Vector3(7f, 0.55f, -4f);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workbench.transform.localScale = new Vector3(2.2f, 0.7f, 1.1f);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workbench.GetComponent&lt;Renderer&gt;().sharedMaterial = materials["Workbench"];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CraftingSystem crafting = workbench.AddComponent&lt;CraftingSystem&gt;();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crafting.availableRecipes = new List&lt;RecipeData&gt; { data.recipeIronAxe, data.recipeHealthPotion, data.recipeManaPotion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crafting;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CreateNpc(string objectName, string npcId, string displayName, DialogueNode dialogue, QuestData offered, QuestData completion, bool crafting, Vector3 position, Material material)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npc = GameObject.CreatePrimitive(PrimitiveType.Capsule);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npc.name = objectName;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npc.transform.position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npc.GetComponent&lt;Renderer&gt;().sharedMaterial = 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NPCInteract interact = npc.AddComponent&lt;NPCInteract&gt;();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interact.npcId = npcId;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interact.displayName = displayName;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interact.startNode = dialogue;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interact.offeredQuest = offered;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interact.completionQuest = completion;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interact.canOpenCrafting = crafting;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CreateNameplate(npc.transform, displayName, new Color(1f, 0.84f, 0.35f,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CreateBuilding(string name, Vector3 position, Vector3 scale)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building = GameObject.CreatePrimitive(PrimitiveType.Cube);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building.name = 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building.transform.position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building.transform.localScale = scale;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building.GetComponent&lt;Renderer&gt;().sharedMaterial = materials["Village"];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QuestManager CreateQuestManager(DataSet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GameObject("QuestManager");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QuestManager manager = root.AddComponent&lt;QuestManager&gt;();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manager.allQuests = new List&lt;QuestData&gt; { data.questGatherWood, data.questKillGoblins, data.questCraftAxe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DialogueManager CreateDialogueManager()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GameObject("DialogueManager");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root.AddComponent&lt;DialogueManager&gt;();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SaveSystem CreateSaveSystem(DataSet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GameObject("SaveSystem");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SaveSystem saveSystem = root.AddComponent&lt;SaveSystem&gt;();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saveSystem.itemCatalog = data.allItems;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saveSystem;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CreateResources(DataSet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7;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Vector3 pos = new Vector3(-34f + i * 2.5f, 0.55f, 15f + (i % 3) * 3f);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CreateResource("Wood_Node_" + i, PrimitiveType.Cylinder, pos, new Vector3(0.8f, 0.7f, 0.8f), materials["Wood"], data.wood);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CreateTree(new Vector3(pos.x + 1.2f, 0f, pos.z + 1.4f));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5;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CreateResource("Stone_Node_" + i, PrimitiveType.Sphere, new Vector3(24f + i * 2.4f, 0.55f, 17f + (i % 2) * 3f), Vector3.one * 1.1f, materials["Stone"], data.stone);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4;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CreateResource("IronOre_Node_" + i, PrimitiveType.Cube, new Vector3(29f + i * 2.2f, 0.55f, 25f), Vector3.one * 1f, materials["Iron"], data.ironOre);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5;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CreateResource("Herb_Node_" + i, PrimitiveType.Capsule, new Vector3(-35f + i * 3f, 0.45f, 28f), new Vector3(0.45f, 0.45f, 0.45f), materials["Herb"], data.herb);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5;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CreateResource("Crystal_Node_" + i, PrimitiveType.Cylinder, new Vector3(-34f + i * 3f, 0.75f, -29f), new Vector3(0.6f, 1.2f, 0.6f), materials["Crystal"], data.crystal);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9;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CreatePrimitive("Quarry Rock " + i, PrimitiveType.Cube, new Vector3(22f + (i % 3) * 4f, 0.5f, 21f + (i / 3) * 3f), new Vector3(2f, 1f, 1.4f), materials["Stone"]);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CreateResource(string name, PrimitiveType primitive, Vector3 position, Vector3 scale, Material material, ItemData item)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resource = GameObject.CreatePrimitive(primitive);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resource.name = 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resource.transform.position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resource.transform.localScale = scale;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resource.GetComponent&lt;Renderer&gt;().sharedMaterial = 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ResourceNode node = resource.AddComponent&lt;ResourceNode&gt;();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node.itemData = item;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node.amount = 1;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node.respawnCooldown = 0f;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CreateGoblinCamp(DataSet data)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Vector3[] positions =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Vector3(22f, 1f, -24f),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Vector3(28f, 1f, -23f),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Vector3(33f, 1f, -28f),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Vector3(24f, 1f, -32f),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new Vector3(31f, 1f, -34f)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positions.Length;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GameObject goblin = GameObject.CreatePrimitive(PrimitiveType.Capsule);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goblin.name = "Goblin_" + (i + 1);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goblin.transform.position = positions[i];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goblin.GetComponent&lt;Renderer&gt;().sharedMaterial = materials["Goblin"];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 enemy = goblin.AddComponent&lt;Enemy&gt;();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enemy.enemyId = "Goblin";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enemy.displayName = "Goblin";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enemy.maxHealth = 50f;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enemy.damage = 5f;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enemy.expReward = 20;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enemy.dropItems = new List&lt;EnemyDrop&gt; { new EnemyDrop { item = data.goblinFang, amount = 1 } };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CreateNameplate(goblin.transform, "Goblin", new Color(1f, 0.25f, 0.22f, 1f));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CreatePrimitive("Campfire", PrimitiveType.Cylinder, new Vector3(28f, 0.25f, -29f), new Vector3(1.2f, 0.3f, 1.2f), materials["Fire"]);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6;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CreatePrimitive("Camp Crate " + i, PrimitiveType.Cube, new Vector3(20f + i * 2.4f, 0.45f, -36f), Vector3.one * 0.9f, materials["Wood"]);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CreateMagicCircle()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circle = GameObject.CreatePrimitive(PrimitiveType.Cylinder);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circle.name = "Magic Circle";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circle.transform.position = new Vector3(-28f, 0.08f, -26f);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circle.transform.localScale = new Vector3(5.5f, 0.08f, 5.5f);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circle.GetComponent&lt;Renderer&gt;().sharedMaterial = materials["Mana"];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Object.DestroyImmediate(circle.GetComponent&lt;Collider&gt;());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6;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float angle = i * Mathf.PI * 2f / 6f;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Vector3 pos = new Vector3(-28f + Mathf.Cos(angle) * 5f, 0.75f, -26f + Mathf.Sin(angle) * 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CreatePrimitive("Mana Crystal " + i, PrimitiveType.Cylinder, pos, new Vector3(0.5f, 1.3f, 0.5f), materials["Crystal"]);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3;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GameObject dummy = GameObject.CreatePrimitive(PrimitiveType.Capsule);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dummy.name = "Training Dummy " + (i + 1);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dummy.transform.position = new Vector3(-34f + i * 5f, 1f, -19f);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dummy.GetComponent&lt;Renderer&gt;().sharedMaterial = materials["Wood"];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Damageable damageable = dummy.AddComponent&lt;Damageable&gt;();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damageable.displayName = "Training Dummy";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damageable.maxHealth = 100f;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UIManager CreateUI(PlayerBundle player, QuestManager questManager, CraftingSystem craftingSystem, DialogueManager dialogueManager, SaveSystem saveSystem)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canvasObject = new GameObject("HUDCanvas", typeof(Canvas), typeof(CanvasScaler), typeof(GraphicRaycaster));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Canvas canvas = canvasObject.GetComponent&lt;Canvas&gt;();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canvas.renderMode = RenderMode.ScreenSpaceOverlay;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CanvasScaler scaler = canvasObject.GetComponent&lt;CanvasScaler&gt;();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scaler.uiScaleMode = CanvasScaler.ScaleMode.ScaleWithScreenSize;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scaler.referenceResolution = new Vector2(1920f, 1080f);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scaler.screenMatchMode = CanvasScaler.ScreenMatchMode.MatchWidthOrHeight;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scaler.matchWidthOrHeight = 0.5f;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EnsureEventSystem();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 uiManager = canvasObject.AddComponent&lt;UIManager&gt;();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NotificationUI notificationUI = CreateNotificationStack(canvasObject.transform);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InteractionPromptUI promptUI = CreateInteractionPrompt(canvasObject.transform);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player.interaction.promptUI = promptUI;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HUDController hud = CreateHud(canvasObject.transform);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InventoryUI inventoryUI = CreateInventoryPanel(canvasObject.transform, out GameObject inventoryPanel);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CraftingUI craftingUI = CreateCraftingPanel(canvasObject.transform, out GameObject craftingPanel);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QuestLogUI questLogUI = CreateQuestLogPanel(canvasObject.transform, out GameObject questPanel);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TalentTreeUI talentTreeUI = CreateTalentTreePanel(canvasObject.transform, out GameObject talentPanel);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DialogueUI dialogueUI = CreateDialoguePanel(canvasObject.transform, out GameObject dialoguePanel);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pausePanel = CreatePausePanel(canvasObject.transform, out Button resume, out Button saveButton, out Button loadButton, out Button resetButton);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uiManager.inventoryPanel = inventoryPanel;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uiManager.craftingPanel = craftingPanel;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uiManager.questLogPanel = questPanel;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uiManager.talentTreePanel = talentPanel;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uiManager.dialoguePanel = dialoguePanel;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uiManager.pausePanel = pausePanel;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uiManager.inventoryUI = inventoryUI;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uiManager.craftingUI = craftingUI;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uiManager.questLogUI = questLogUI;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uiManager.talentTreeUI = talentTreeUI;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uiManager.hudController = hud;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uiManager.resumeButton = resume;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uiManager.saveButton = saveButton;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uiManager.loadButton = loadButton;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uiManager.resetSaveButton = resetButton;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dialogueManager.dialogueUI = dialogueUI;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inventoryPanel.SetActive(false);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pausePanel.SetActive(false);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HUDController CreateHud(Transform canvas)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hudObject = new GameObject("HUDController");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hudObject.transform.SetParent(canvas,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HUDController hud = hudObject.AddComponent&lt;HUDController&gt;();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status = CreatePanel(canvas, "Player Status Panel", new Vector2(0f, 0f), new Vector2(0f, 0f), new Vector2(0f, 0f), new Vector2(24f, 24f), new Vector2(320f, 130f),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hud.hpFill = CreateBar(status.transform, "HP", new Vector2(18f, 78f), new Color(0.8f, 0.15f, 0.14f, 1f), out hud.hpText);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hud.manaFill = CreateBar(status.transform, "Mana", new Vector2(18f, 44f), new Color(0.15f, 0.35f, 0.88f, 1f), out hud.manaText);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hud.expFill = CreateBar(status.transform, "EXP", new Vector2(18f, 10f), new Color(0.86f, 0.58f, 0.24f, 1f), out hud.expText);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hud.levelText = CreateText(status.transform, "LevelText", "Level 1", 16, TextAnchor.MiddleLeft, new Vector2(18f, 104f), new Vector2(130f, 22f),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tracker = CreatePanel(canvas, "Quest Tracker", new Vector2(0f, 1f), new Vector2(0f, 1f), new Vector2(0f, 1f), new Vector2(24f, -24f), new Vector2(420f, 140f),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hud.questTitleText = CreateText(tracker.transform, "QuestTitle", "Активная цель", 20, TextAnchor.UpperLeft, new Vector2(18f, -14f), new Vector2(380f, 28f),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hud.questBodyText = CreateText(tracker.transform, "QuestBody", "Нет активных квестов", 16, TextAnchor.UpperLeft, new Vector2(18f, -48f), new Vector2(380f, 82f),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abilityBar = CreatePanel(canvas, "Ability Bar", new Vector2(0.5f, 0f), new Vector2(0.5f, 0f), new Vector2(0.5f, 0f), new Vector2(0f, 24f), new Vector2(340f, 95f),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hud.abilitySlots = new AbilityHudSlot[3];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3;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hud.abilitySlots[i] = CreateAbilitySlot(abilityBar.transform, i, new Vector2(-108f + i * 108f, 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weaponPanel = CreatePanel(canvas, "Weapon Panel", new Vector2(1f, 0f), new Vector2(1f, 0f), new Vector2(1f, 0f), new Vector2(-24f, 24f), new Vector2(260f, 90f),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hud.weaponNameText = CreateText(weaponPanel.transform, "WeaponName", "Weapon: -", 16, TextAnchor.UpperLeft, new Vector2(16f, -12f), new Vector2(230f, 24f),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hud.weaponDamageText = CreateText(weaponPanel.transform, "WeaponDamage", "Damage: -", 16, TextAnchor.UpperLeft, new Vector2(16f, -38f), new Vector2(230f, 22f),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hud.weaponHintText = CreateText(weaponPanel.transform, "WeaponHint", "LMB — Attack", 14, TextAnchor.UpperLeft, new Vector2(16f, -62f), new Vector2(230f, 20f),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hud;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Image CreateBar(Transform parent, string name, Vector2 anchored, Color fillColor, out Text valueText)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GameObject(name + "Bar", typeof(RectTransform), typeof(Image));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root.GetComponent&lt;RectTransform&gt;();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new Vector2(0f,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new Vector2(0f,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new Vector2(0f,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anchored;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new Vector2(284f, 22f);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root.GetComponent&lt;Image&gt;().color = new Color(0.03f, 0.035f, 0.045f, 0.9f);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fillObject = new GameObject("Fill", typeof(RectTransform), typeof(Image));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fillObject.transform.SetParent(root.transform,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fillRect = fillObject.GetComponent&lt;RectTransform&gt;();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fillRect.anchorMin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fillRect.anchorMax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fillRect.offsetMin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fillRect.offsetMax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Image fill = fillObject.GetComponent&lt;Image&gt;();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fill.color = fillColor;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fill.type = Image.Type.Filled;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fill.fillMethod = Image.FillMethod.Horizontal;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fill.fillOrigin =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fill.fillAmount = 1f;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valueText = CreateText(root.transform, name + "Text", name, 14, TextAnchor.MiddleCenter, Vector2.zero, new Vector2(284f, 22f),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valueText.rectTransform.anchorMin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valueText.rectTransform.anchorMax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valueText.rectTransform.offsetMin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valueText.rectTransform.offsetMax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fill;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AbilityHudSlot CreateAbilitySlot(Transform parent, int index, Vector2 anchored)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CreatePanel(parent, "AbilitySlot_" + (index + 1), new Vector2(0.5f, 0f), new Vector2(0.5f, 0f), new Vector2(0.5f, 0f), anchored, new Vector2(82f, 78f), new Color(0.08f, 0.09f, 0.12f, 0.92f));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AbilityHudSlot slot = new AbilityHudSlot();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slot.iconImage = root.GetComponent&lt;Image&gt;();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slot.keyText = CreateText(root.transform, "Key", (index + 1).ToString(), 14, TextAnchor.UpperLeft, new Vector2(7f, -4f), new Vector2(24f, 22f),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slot.nameText = CreateText(root.transform, "Name", "-", 13, TextAnchor.LowerCenter, new Vector2(0f, 2f), new Vector2(78f, 22f),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slot.manaText = CreateText(root.transform, "Mana", "-", 13, TextAnchor.UpperRight, new Vector2(-7f, -4f), new Vector2(34f, 22f),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overlayObject = new GameObject("CooldownOverlay", typeof(RectTransform), typeof(Image));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overlayObject.transform.SetParent(root.transform,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overlayRect = overlayObject.GetComponent&lt;RectTransform&gt;();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overlayRect.anchorMin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overlayRect.anchorMax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overlayRect.offsetMin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overlayRect.offsetMax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slot.cooldownOverlay = overlayObject.GetComponent&lt;Image&gt;();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slot.cooldownOverlay.color = new Color(0f, 0f, 0f, 0.58f);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slot.cooldownOverlay.type = Image.Type.Filled;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slot.cooldownOverlay.fillMethod = Image.FillMethod.Radial360;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slot.cooldownOverlay.fillAmount = 0f;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slot.cooldownText = CreateText(root.transform, "CooldownText", string.Empty, 18, TextAnchor.MiddleCenter, Vector2.zero, new Vector2(82f, 78f),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slot.cooldownText.rectTransform.anchorMin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slot.cooldownText.rectTransform.anchorMax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slot.cooldownText.rectTransform.offsetMin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slot.cooldownText.rectTransform.offsetMax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slot;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NotificationUI CreateNotificationStack(Transform canvas)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GameObject("Notification Stack", typeof(RectTransform), typeof(VerticalLayoutGroup));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root.transform.SetParent(canvas,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root.GetComponent&lt;RectTransform&gt;();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new Vector2(0.5f,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new Vector2(0.5f,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new Vector2(0.5f,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new Vector2(0f, -28f);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new Vector2(540f, 260f);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VerticalLayoutGroup layout = root.GetComponent&lt;VerticalLayoutGroup&gt;();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layout.spacing = 8f;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layout.childAlignment = TextAnchor.UpperCenter;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layout.childControlWidth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layout.childControlHeight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NotificationUI notificationUI = root.AddComponent&lt;NotificationUI&gt;();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notificationUI.stackRoot = rect;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notificationUI.uiFont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notificationUI;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InteractionPromptUI CreateInteractionPrompt(Transform canvas)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CreatePanel(canvas, "Interaction Prompt", new Vector2(0.5f, 0f), new Vector2(0.5f, 0f), new Vector2(0.5f, 0f), new Vector2(0f, 136f), new Vector2(520f, 42f), new Color(0.03f, 0.04f, 0.06f, 0.86f));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 text = CreateText(root.transform, "PromptText", "E — взаимодействие", 17, TextAnchor.MiddleCenter, Vector2.zero, new Vector2(520f, 42f),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InteractionPromptUI prompt = root.AddComponent&lt;InteractionPromptUI&gt;();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prompt.root = root;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prompt.promptText = 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root.SetActive(false);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prompt;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InventoryUI CreateInventoryPanel(Transform canvas, out GameObject panel)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 = CreatePanel(canvas, "InventoryPanel", new Vector2(0.5f, 0.5f), new Vector2(0.5f, 0.5f), new Vector2(0.5f, 0.5f), Vector2.zero, new Vector2(900f, 620f),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InventoryUI ui = panel.AddComponent&lt;InventoryUI&gt;();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ui.panelRoot =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ui.titleText = CreateText(panel.transform, "Title", "Инвентарь", 30, TextAnchor.UpperLeft, new Vector2(28f, -22f), new Vector2(280f, 42f),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grid = new GameObject("SlotGrid", typeof(RectTransform), typeof(GridLayoutGroup));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grid.transform.SetParent(panel.transform,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gridRect = grid.GetComponent&lt;RectTransform&gt;();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gridRect.anchorMin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gridRect.anchorMax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gridRect.pivot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gridRect.anchoredPosition = new Vector2(30f, -92f);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gridRect.sizeDelta = new Vector2(500f, 390f);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GridLayoutGroup layout = grid.GetComponent&lt;GridLayoutGroup&gt;();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layout.cellSize = new Vector2(90f, 90f);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layout.spacing = new Vector2(10f, 10f);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layout.constraint = GridLayoutGroup.Constraint.FixedColumnCount;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layout.constraintCount = 5;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ui.slotGrid = grid.transform;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ui.descriptionText = CreateText(panel.transform, "Description", "Выберите предмет.", 17, TextAnchor.UpperLeft, new Vector2(560f, -96f), new Vector2(300f, 360f),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ui.hintText = CreateText(panel.transform, "Hint", "I — закрыть", 15, TextAnchor.LowerLeft, new Vector2(30f, 22f), new Vector2(500f, 28f),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ui.closeButton = CreateButton(panel.transform, "CloseButton", "Закрыть", new Vector2(760f, -560f), new Vector2(110f,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CraftingUI CreateCraftingPanel(Transform canvas, out GameObject panel)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 = CreatePanel(canvas, "CraftingPanel", new Vector2(0.5f, 0.5f), new Vector2(0.5f, 0.5f), new Vector2(0.5f, 0.5f), Vector2.zero, new Vector2(1050f, 650f),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CraftingUI ui = panel.AddComponent&lt;CraftingUI&gt;();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ui.panelRoot =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CreateText(panel.transform, "Title", "Крафт", 30, TextAnchor.UpperLeft, new Vector2(28f, -22f), new Vector2(280f, 42f),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ui.recipeListRoot = CreateVerticalList(panel.transform, "RecipeList", new Vector2(30f, -88f), new Vector2(320f, 470f));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ui.ingredientsText = CreateText(panel.transform, "Ingredients", "Ингредиенты", 18, TextAnchor.UpperLeft, new Vector2(390f, -90f), new Vector2(280f, 300f),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ui.resultText = CreateText(panel.transform, "Result", "Результат", 20, TextAnchor.UpperLeft, new Vector2(720f, -90f), new Vector2(280f, 120f),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ui.descriptionText = CreateText(panel.transform, "Description", string.Empty, 17, TextAnchor.UpperLeft, new Vector2(720f, -230f), new Vector2(280f, 180f),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ui.messageText = CreateText(panel.transform, "Message", string.Empty, 16, TextAnchor.LowerLeft, new Vector2(390f, 42f), new Vector2(360f, 42f),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ui.craftButton = CreateButton(panel.transform, "CraftButton", "Создать", new Vector2(822f, -555f), new Vector2(150f, 42f));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ui.closeButton = CreateButton(panel.transform, "CloseButton", "Закрыть", new Vector2(32f, -585f), new Vector2(120f,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QuestLogUI CreateQuestLogPanel(Transform canvas, out GameObject panel)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 = CreatePanel(canvas, "QuestLogPanel", new Vector2(0.5f, 0.5f), new Vector2(0.5f, 0.5f), new Vector2(0.5f, 0.5f), Vector2.zero, new Vector2(1050f, 650f),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QuestLogUI ui = panel.AddComponent&lt;QuestLogUI&gt;();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ui.panelRoot =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ui.titleText = CreateText(panel.transform, "Title", "Журнал квестов", 30, TextAnchor.UpperLeft, new Vector2(28f, -22f), new Vector2(360f, 42f),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CreateText(panel.transform, "ActiveHeader", "Активные", 20, TextAnchor.UpperLeft, new Vector2(32f, -78f), new Vector2(180f, 30f),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ui.activeListRoot = CreateVerticalList(panel.transform, "ActiveList", new Vector2(30f, -115f), new Vector2(340f, 230f));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CreateText(panel.transform, "CompletedHeader", "Завершённые", 20, TextAnchor.UpperLeft, new Vector2(32f, -365f), new Vector2(220f, 30f),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ui.completedListRoot = CreateVerticalList(panel.transform, "CompletedList", new Vector2(30f, -402f), new Vector2(340f, 160f));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ui.detailText = CreateText(panel.transform, "Details", "Нет выбранного квеста.", 17, TextAnchor.UpperLeft, new Vector2(420f, -92f), new Vector2(570f, 480f),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ui.closeButton = CreateButton(panel.transform, "CloseButton", "Закрыть", new Vector2(32f, -585f), new Vector2(120f,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TalentTreeUI CreateTalentTreePanel(Transform canvas, out GameObject panel)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 = CreatePanel(canvas, "TalentTreePanel", new Vector2(0.5f, 0.5f), new Vector2(0.5f, 0.5f), new Vector2(0.5f, 0.5f), Vector2.zero, new Vector2(1150f, 720f),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TalentTreeUI ui = panel.AddComponent&lt;TalentTreeUI&gt;();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ui.panelRoot =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ui.titleText = CreateText(panel.transform, "Title", "Дерево талантов", 30, TextAnchor.UpperLeft, new Vector2(28f, -22f), new Vector2(360f, 42f),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ui.pointsText = CreateText(panel.transform, "Points", "Очки талантов: 0", 20, TextAnchor.UpperRight, new Vector2(760f, -24f), new Vector2(340f, 36f),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lineRoot = new GameObject("LineRoot", typeof(RectTransform));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lineRoot.transform.SetParent(panel.transform,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ui.lineRoot = lineRoot.GetComponent&lt;RectTransform&gt;();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StretchRect(ui.lineRoot, new Vector2(40f, 80f), new Vector2(-340f, -110f));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nodesRoot = new GameObject("NodesRoot", typeof(RectTransform));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nodesRoot.transform.SetParent(panel.transform,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ui.nodesRoot = nodesRoot.GetComponent&lt;RectTransform&gt;();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StretchRect(ui.nodesRoot, new Vector2(40f, 80f), new Vector2(-340f, -110f));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ui.statsText = CreateText(panel.transform, "Stats", "Характеристики", 17, TextAnchor.UpperLeft, new Vector2(840f, -100f), new Vector2(270f, 360f),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ui.saveButton = CreateButton(panel.transform, "SaveButton", "Save", new Vector2(50f, -660f), new Vector2(110f,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ui.loadButton = CreateButton(panel.transform, "LoadButton", "Load", new Vector2(180f, -660f), new Vector2(110f,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ui.resetButton = CreateButton(panel.transform, "ResetButton", "Reset", new Vector2(310f, -660f), new Vector2(110f,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ui.closeButton = CreateButton(panel.transform, "CloseButton", "Закрыть", new Vector2(980f, -660f), new Vector2(120f, 38f));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tooltipRoot = CreatePanel(panel.transform, "TalentTooltip", new Vector2(1f, 0f), new Vector2(1f, 0f), new Vector2(1f, 0f), new Vector2(-28f, 34f), new Vector2(310f, 160f), new Color(0.03f, 0.04f, 0.055f, 0.96f));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 tooltipText = CreateText(tooltipRoot.transform, "Text", string.Empty, 15, TextAnchor.UpperLeft, new Vector2(14f, -12f), new Vector2(282f, 136f),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TalentTooltipUI tooltip = tooltipRoot.AddComponent&lt;TalentTooltipUI&gt;();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tooltip.panelRoot = tooltipRoot;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tooltip.contentText = tooltipText;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ui.tooltip = tooltip;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tooltipRoot.SetActive(false);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DialogueUI CreateDialoguePanel(Transform canvas, out GameObject panel)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 = CreatePanel(canvas, "DialoguePanel", new Vector2(0.5f, 0f), new Vector2(0.5f, 0f), new Vector2(0.5f, 0f), new Vector2(0f, 170f), new Vector2(1100f, 300f), new Color(0.04f, 0.05f, 0.07f, 0.94f));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DialogueUI ui = panel.AddComponent&lt;DialogueUI&gt;();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ui.panelRoot =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ui.uiFont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ui.speakerText = CreateText(panel.transform, "Speaker", "NPC", 24, TextAnchor.UpperLeft, new Vector2(28f, -22f), new Vector2(360f, 36f), boldFont);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ui.lineText = CreateText(panel.transform, "Line", string.Empty, 20, TextAnchor.UpperLeft, new Vector2(28f, -68f), new Vector2(680f, 150f),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ui.responseRoot = CreateVerticalList(panel.transform, "Responses", new Vector2(720f, -48f), new Vector2(340f, 210f));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ui.closeButton = CreateButton(panel.transform, "CloseButton", "Закрыть", new Vector2(962f, -250f), new Vector2(110f, 36f));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ui;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CreatePausePanel(Transform canvas, out Button resume, out Button save, out Button load, out Button reset)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panel = CreatePanel(canvas, "PausePanel", new Vector2(0.5f, 0.5f), new Vector2(0.5f, 0.5f), new Vector2(0.5f, 0.5f), Vector2.zero, new Vector2(420f, 340f), UITheme.Panel);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CreateText(panel.transform, "Title", "Пауза", 30, TextAnchor.UpperCenter, new Vector2(0f, -24f), new Vector2(420f, 44f), boldFont).rectTransform.anchorMin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resume = CreateButton(panel.transform, "Resume", "Продолжить", new Vector2(100f, -92f), new Vector2(220f, 42f));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save = CreateButton(panel.transform, "Save", "Сохранить", new Vector2(100f, -146f), new Vector2(220f, 42f));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load = CreateButton(panel.transform, "Load", "Загрузить", new Vector2(100f, -200f), new Vector2(220f, 42f));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reset = CreateButton(panel.transform, "Reset", "Сбросить сохранение", new Vector2(100f, -254f), new Vector2(220f, 42f));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GameManager CreateGameManager(PlayerBundle player, QuestManager questManager, DialogueManager dialogueManager, CraftingSystem craftingSystem, UIManager uiManager, SaveSystem saveSystem)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root = new GameObject("GameManager");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GameManager manager = root.AddComponent&lt;GameManager&gt;();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manager.playerController = player.controller;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manager.playerStats = player.stats;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manager.inventory = player.inventory;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manager.levelSystem = player.levelSystem;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manager.weaponManager = player.weaponManager;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manager.abilityManager = player.abilityManager;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manager.talentManager = player.talentManager;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manager.questManager = questManager;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manager.dialogueManager = dialogueManager;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manager.craftingSystem = craftingSystem;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manager.uiManager = uiManager;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manager.saveSystem = saveSystem;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manager;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CreateTree(Vector3 position)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trunk = CreatePrimitive("Tree Trunk", PrimitiveType.Cylinder, position + Vector3.up * 0.8f, new Vector3(0.55f, 1.6f, 0.55f), materials["Wood"]);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leaves = CreatePrimitive("Tree Leaves", PrimitiveType.Sphere, position + Vector3.up * 2.45f, new Vector3(2.1f, 1.7f, 2.1f), materials["Leaves"]);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leaves.transform.SetParent(trunk.transform,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CreatePrimitive(string name, PrimitiveType primitive, Vector3 position, Vector3 scale, Material material)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obj = GameObject.CreatePrimitive(primitive);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obj.name = name;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obj.transform.position = 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obj.transform.localScale = scale;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Renderer renderer = obj.GetComponent&lt;Renderer&gt;();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(renderer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renderer.sharedMaterial = 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obj;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CreateNameplate(Transform parent, string text, Color color)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nameObject = new GameObject("Nameplate");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nameObject.transform.SetParent(parent,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nameObject.transform.localPosition = new Vector3(0f, 1.55f, 0f);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TextMesh mesh = nameObject.AddComponent&lt;TextMesh&gt;();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mesh.text = 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mesh.anchor = TextAnchor.MiddleCenter;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mesh.alignment = TextAlignment.Center;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mesh.characterSize = 0.22f;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mesh.fontSize = 42;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mesh.color = color;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(regularFont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mesh.font = regularFont;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mesh.GetComponent&lt;MeshRenderer&gt;().sharedMaterial = regularFont.material;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CreateSign(string text, Vector3 position)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sign = CreatePrimitive("Sign " + text, PrimitiveType.Cube, position + Vector3.up * 0.8f, new Vector3(1.8f, 0.9f, 0.12f), materials["Wood"]);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CreateNameplate(sign.transform, text, Color.white);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GameObject CreatePanel(Transform parent, string name, Vector2 anchorMin, Vector2 anchorMax, Vector2 pivot, Vector2 anchoredPosition, Vector2 size, Color color)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panel = new GameObject(name, typeof(RectTransform), typeof(Image));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panel.GetComponent&lt;RectTransform&gt;();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anchorMin;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anchorMax;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pivot;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anchoredPosition;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panel.GetComponent&lt;Image&gt;().color = color;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panel;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Text CreateText(Transform parent, string name, string value, int fontSize, TextAnchor anchor, Vector2 anchoredPosition, Vector2 size, Font font)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textObject = new GameObject(name, typeof(RectTransform), typeof(Text));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textObject.transform.SetParent(parent,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textObject.GetComponent&lt;RectTransform&gt;();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anchoredPosition;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 text = textObject.GetComponent&lt;Text&gt;();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text.text = value;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text.font = font != null ? font : regularFont != null ? regularFont : Resources.GetBuiltinResource&lt;Font&gt;("Arial.ttf");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text.fontSize = fontSize;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text.alignment = anchor;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text.color = UITheme.Text;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text.supportRichText = true;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text;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Button CreateButton(Transform parent, string name, string label, Vector2 anchoredPosition, Vector2 size)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buttonObject = new GameObject(name, typeof(RectTransform), typeof(Image), typeof(Button));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buttonObject.transform.SetParent(parent,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buttonObject.GetComponent&lt;RectTransform&gt;();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anchoredPosition;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buttonObject.GetComponent&lt;Image&gt;().color = new Color(0.13f, 0.18f, 0.24f, 0.96f);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 text = CreateText(buttonObject.transform, "Text", label, 16, TextAnchor.MiddleCenter, Vector2.zero, size, regularFont);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text.rectTransform.pivot = new Vector2(0.5f, 0.5f);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text.rectTransform.anchoredPosition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text.rectTransform.offsetMin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text.rectTransform.offsetMax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buttonObject.GetComponent&lt;Button&gt;();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RectTransform CreateVerticalList(Transform parent, string name, Vector2 anchoredPosition, Vector2 size)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list = new GameObject(name, typeof(RectTransform), typeof(VerticalLayoutGroup));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list.transform.SetParent(parent, false);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RectTransform rect = list.GetComponent&lt;RectTransform&gt;();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rect.pivot = new Vector2(0f, 1f);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rect.anchoredPosition = anchoredPosition;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rect.sizeDelta = size;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VerticalLayoutGroup layout = list.GetComponent&lt;VerticalLayoutGroup&gt;();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layout.spacing = 8f;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layout.childAlignment = TextAnchor.UpperLeft;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layout.childControlWidth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layout.childControlHeight = false;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rect;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StretchRect(RectTransform rect, Vector2 offsetMin, Vector2 offsetMax)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rect.anchorMin = Vector2.zero;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rect.anchorMax = Vector2.one;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rect.offsetMin = offsetMin;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rect.offsetMax = offsetMax;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EnsureEventSystem()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(Object.FindObjectOfType&lt;EventSystem&gt;() != null)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 eventSystem = new GameObject("EventSystem", typeof(EventSystem), typeof(StandaloneInputModule));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AddSceneToBuildSettings(string path)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List&lt;EditorBuildSettingsScene&gt; scenes = new List&lt;EditorBuildSettingsScene&gt;(EditorBuildSettings.scenes);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scenes.Count;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if (scenes[i].path == path)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scenes[i] = new EditorBuildSettingsScene(path, true);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EditorBuildSettings.scenes = scenes.ToArray();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    return;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scenes.Add(new EditorBuildSettingsScene(path, true));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EditorBuildSettings.scenes = scenes.ToArray();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int CountMissingScripts(Scene scene)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 total = 0;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GameObject[] roots = scene.GetRootGameObjects();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 (int i = 0; i &lt; roots.Length; i++)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total += CountMissingScriptsRecursive(roots[i]);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total;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int CountMissingScriptsRecursive(GameObject obj)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int count = GameObjectUtility.GetMonoBehavioursWithMissingScriptCount(obj);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foreach (Transform child in obj.transform)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count += CountMissingScriptsRecursive(child.gameObject);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count;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string ToSystemPath(string assetPath)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return Path.GetFullPath(assetPath);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private static void Require(bool condition, string message)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if (!condition)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{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    throw new System.Exception(message);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 xml:space="preserve">    }</w:t>
            </w:r>
          </w:p>
          <w:p>
            <w:pPr>
              <w:spacing w:line="240" w:lineRule="auto" w:after="0"/>
            </w:pPr>
            <w:r>
              <w:rPr>
                <w:rFonts w:ascii="Courier New" w:hAnsi="Courier New" w:eastAsia="Courier New"/>
                <w:sz w:val="20"/>
              </w:rPr>
              <w:t>}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26. Тестирование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948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Проверяемое действие</w:t>
            </w:r>
          </w:p>
        </w:tc>
        <w:tc>
          <w:tcPr>
            <w:tcW w:type="dxa" w:w="4535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Ожидаемый результат</w:t>
            </w:r>
          </w:p>
        </w:tc>
        <w:tc>
          <w:tcPr>
            <w:tcW w:type="dxa" w:w="1587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Фактический результат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Запуск сцены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Отображается деревня, игрок, NPC, ресурсы и UI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Подойти к NPC и нажать E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Открывается диалоговое окно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Взять квест у Старосты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 появляется в журнале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Собрать Wood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Предмет появляется в инвентаре, прогресс квеста обновляется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Сдать квест Старосте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 завершается, выдаётся награда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Открыть инвентарь на I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Отображаются предметы игрока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Открыть крафт на C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Отображаются рецепты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Скрафтить IronAxe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Ресурсы списываются, IronAxe добавляется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Взять квест у Стражника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Появляется квест на гоблинов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Убить Goblin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Прогресс квеста обновляется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Использовать Fireball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Враг получает урон, тратится мана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Использовать Heal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Здоровье игрока восстанавливается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Использовать Blink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Игрок перемещается вперёд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Получить уровень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Увеличивается уровень и выдаётся очко таланта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Открыть дерево талантов на K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Отображается дерево талантов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Изучить талант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Характеристики игрока изменяются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Нажать F5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Прогресс сохраняется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Нажать F9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Прогресс загружается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  <w:tr>
        <w:tc>
          <w:tcPr>
            <w:tcW w:type="dxa" w:w="29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Проверить UI-окна</w:t>
            </w:r>
          </w:p>
        </w:tc>
        <w:tc>
          <w:tcPr>
            <w:tcW w:type="dxa" w:w="45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Одновременно открывается только одно окно</w:t>
            </w:r>
          </w:p>
        </w:tc>
        <w:tc>
          <w:tcPr>
            <w:tcW w:type="dxa" w:w="158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Выполнено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27. Типичные проблемы интеграции и их решение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118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Проблема</w:t>
            </w:r>
          </w:p>
        </w:tc>
        <w:tc>
          <w:tcPr>
            <w:tcW w:type="dxa" w:w="2835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Причина</w:t>
            </w:r>
          </w:p>
        </w:tc>
        <w:tc>
          <w:tcPr>
            <w:tcW w:type="dxa" w:w="3118"/>
            <w:shd w:fill="EDEDED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28"/>
              </w:rPr>
              <w:t>Решение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После крафта предмет не появляется в инвентаре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CraftingSystem использует не тот экземпляр Inventory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Использовать единый Inventory игрока и передавать ссылку через GameManager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 не обновляется после сбора ресурсов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Inventory не вызывает событие OnItemAdded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Добавить вызов события GameEvents.OnItemAdded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Квест не обновляется после убийства врага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Enemy не вызывает OnEnemyKilled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Вызывать событие в методе Die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Диалог не запускает квест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 обработчике ответа не вызывается QuestManager.StartQuest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Добавить действие запуска квеста в DialogueResponse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Способности не учитывают таланты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AbilityManager не использует PlayerStats.Damage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При расчёте урона брать данные из PlayerStats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Окна UI перекрывают друг друга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Нет единого UIManager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Все окна открывать через UIManager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Курсор не освобождается в меню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Не меняется Cursor.lockState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При открытии окна ставить None, при закрытии Locked</w:t>
            </w:r>
          </w:p>
        </w:tc>
      </w:tr>
      <w:tr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Сохранение не восстанавливает состояние</w:t>
            </w:r>
          </w:p>
        </w:tc>
        <w:tc>
          <w:tcPr>
            <w:tcW w:type="dxa" w:w="28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Не сохраняются квесты/таланты/инвентарь</w:t>
            </w:r>
          </w:p>
        </w:tc>
        <w:tc>
          <w:tcPr>
            <w:tcW w:type="dxa" w:w="31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8"/>
              </w:rPr>
              <w:t>Сохранять все ключевые подсистемы в GameSaveData</w:t>
            </w:r>
          </w:p>
        </w:tc>
      </w:tr>
    </w:tbl>
    <w:p/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28. Вывод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В ходе лабораторной работы была выполнена интеграция нескольких игровых систем в единый рабочий прототип. В проекте объединены инвентарь, крафт, диалоги, квесты, оружие, активные способности, пассивные таланты, система уровня, UI и сохранение прогресса. Основной сложностью интеграции стало устранение дублирования классов и связывание систем между собой без жёстких зависимостей. Для решения этой проблемы были созданы единые ItemData, Inventory и PlayerStats, а взаимодействие между системами организовано через событийную модель GameEvents. Благодаря этому квесты могут реагировать на сбор предметов, убийство врагов и крафт, не обращаясь напрямую к конкретным объектам сцены.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Также был реализован единый UIManager, который управляет окнами интерфейса и предотвращает конфликт управления. Пользовательский интерфейс включает HUD, инвентарь, окно крафта, журнал квестов, дерево талантов, панель способностей и диалоги. В результате получился связный RPG-прототип, в котором игрок может пройти полный цикл: получить квест, собрать ресурсы, выполнить задание, получить опыт, изучить талант, сразиться с врагами, скрафтить предмет и сохранить прогресс. Такая архитектура может быть расширена за счёт добавления новых предметов, рецептов, квестов, диалогов, способностей и талантов без переписывания основных систем.</w:t>
      </w:r>
    </w:p>
    <w:p>
      <w:pPr>
        <w:spacing w:line="360" w:lineRule="auto" w:after="0" w:before="0"/>
      </w:pPr>
      <w:r>
        <w:rPr>
          <w:rFonts w:ascii="Times New Roman" w:hAnsi="Times New Roman" w:eastAsia="Times New Roman"/>
          <w:b/>
          <w:sz w:val="28"/>
        </w:rPr>
        <w:t>29. Приложение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Сцена проекта: Assets/_Scenes/Lab08_IntegratedRPG.unity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Папки данных: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Assets/_Data/Items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Assets/_Data/Recipes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Assets/_Data/Quests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Assets/_Data/Dialogue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Assets/_Data/Abilities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Assets/_Data/Talents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sz w:val="28"/>
        </w:rPr>
        <w:t>– Assets/_Data/Weapons</w:t>
      </w:r>
    </w:p>
    <w:p>
      <w:pPr>
        <w:spacing w:line="360" w:lineRule="auto" w:after="0" w:before="0"/>
        <w:ind w:firstLine="709"/>
        <w:jc w:val="both"/>
      </w:pPr>
      <w:r>
        <w:rPr>
          <w:rFonts w:ascii="Times New Roman" w:hAnsi="Times New Roman" w:eastAsia="Times New Roman"/>
          <w:b w:val="0"/>
          <w:sz w:val="28"/>
        </w:rPr>
        <w:t>Ссылка на репозиторий: _____________________________</w:t>
      </w:r>
    </w:p>
    <w:sectPr w:rsidR="00FC693F" w:rsidRPr="0006063C" w:rsidSect="0003461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  <w:ind w:firstLine="709"/>
      <w:jc w:val="both"/>
    </w:pPr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